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PER GIUSTA CAUSA</w:t>
      </w:r>
    </w:p>
    <w:p/>
    <w:p/>
    <w:p>
      <w:r>
        <w:rPr>
          <w:b/>
          <w:sz w:val="20"/>
        </w:rPr>
        <w:t>Dati del Lavoratore: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Indirizzo Residenza : _____________________________________________</w:t>
      </w:r>
    </w:p>
    <w:p>
      <w:r>
        <w:rPr>
          <w:b w:val="0"/>
          <w:sz w:val="20"/>
        </w:rPr>
        <w:t>Telefono : ________________________________________________________</w:t>
      </w:r>
    </w:p>
    <w:p/>
    <w:p>
      <w:r>
        <w:rPr>
          <w:b/>
          <w:sz w:val="20"/>
        </w:rPr>
        <w:t>Dati del Datore di Lavoro:</w:t>
      </w:r>
    </w:p>
    <w:p>
      <w:r>
        <w:rPr>
          <w:b w:val="0"/>
          <w:sz w:val="20"/>
        </w:rPr>
        <w:t>Ragione Sociale : __________________________________________________</w:t>
      </w:r>
    </w:p>
    <w:p>
      <w:r>
        <w:rPr>
          <w:b w:val="0"/>
          <w:sz w:val="20"/>
        </w:rPr>
        <w:t>Sede Legale : _____________________________________________________</w:t>
      </w:r>
    </w:p>
    <w:p>
      <w:r>
        <w:rPr>
          <w:b w:val="0"/>
          <w:sz w:val="20"/>
        </w:rPr>
        <w:t>Partita IVA / Codice Fiscale : _____________________________________</w:t>
      </w:r>
    </w:p>
    <w:p>
      <w:r>
        <w:rPr>
          <w:b w:val="0"/>
          <w:sz w:val="20"/>
        </w:rPr>
        <w:t>Indirizzo Sede Lavoro : ___________________________________________</w:t>
      </w:r>
    </w:p>
    <w:p/>
    <w:p>
      <w:r>
        <w:rPr>
          <w:b/>
          <w:sz w:val="20"/>
        </w:rPr>
        <w:t>Oggetto: Dimissioni per giusta causa</w:t>
      </w:r>
    </w:p>
    <w:p/>
    <w:p>
      <w:r>
        <w:rPr>
          <w:b w:val="0"/>
          <w:sz w:val="20"/>
        </w:rPr>
        <w:t>Alla cortese attenzione del Datore di Lavoro,</w:t>
      </w:r>
    </w:p>
    <w:p/>
    <w:p>
      <w:r>
        <w:rPr>
          <w:b w:val="0"/>
          <w:sz w:val="20"/>
        </w:rPr>
        <w:t>Il sottoscritto/a, con la presente, comunica formalmente la propria volontà di dimettersi dal rapporto di lavoro in essere con codesta azienda, ai sensi e per gli effetti dell’art. 2119 del Codice Civile, per giusta causa.</w:t>
      </w:r>
    </w:p>
    <w:p/>
    <w:p>
      <w:r>
        <w:rPr>
          <w:b/>
          <w:sz w:val="20"/>
        </w:rPr>
        <w:t>Le motivazioni che rendono impossibile la prosecuzione del rapporto lavorativo sono le seguenti:</w:t>
      </w:r>
    </w:p>
    <w:p>
      <w:r>
        <w:rPr>
          <w:b w:val="0"/>
          <w:sz w:val="20"/>
        </w:rPr>
        <w:t>- 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</w:t>
      </w:r>
    </w:p>
    <w:p/>
    <w:p>
      <w:r>
        <w:rPr>
          <w:b w:val="0"/>
          <w:sz w:val="20"/>
        </w:rPr>
        <w:t>Tali fatti hanno comportato un grave ed oggettivo pregiudizio per il sottoscritto/a, rendendo impossibile la prosecuzione del rapporto lavorativo anche per un solo giorno ulteriore.</w:t>
      </w:r>
    </w:p>
    <w:p/>
    <w:p>
      <w:r>
        <w:rPr>
          <w:b w:val="0"/>
          <w:sz w:val="20"/>
        </w:rPr>
        <w:t>Si richiede pertanto che la cessazione del rapporto di lavoro abbia effetto immediato, senza necessità di rispettare il termine di preavviso previsto dal contratto collettivo nazionale di lavoro applicato.</w:t>
      </w:r>
    </w:p>
    <w:p/>
    <w:p>
      <w:r>
        <w:rPr>
          <w:b w:val="0"/>
          <w:sz w:val="20"/>
        </w:rPr>
        <w:t>Rimango a disposizione per eventuali chiarimenti e per concordare le modalità di riconsegna di strumenti e documenti aziendali.</w:t>
      </w:r>
    </w:p>
    <w:p/>
    <w:p/>
    <w:p>
      <w:r>
        <w:rPr>
          <w:b w:val="0"/>
          <w:sz w:val="20"/>
        </w:rPr>
        <w:t>Distinti saluti,</w:t>
      </w:r>
    </w:p>
    <w:p/>
    <w:p/>
    <w:p/>
    <w:p>
      <w:r>
        <w:rPr>
          <w:b w:val="0"/>
          <w:sz w:val="20"/>
        </w:rPr>
        <w:t>Firma : ___________________________________________</w:t>
      </w:r>
    </w:p>
    <w:p>
      <w:r>
        <w:rPr>
          <w:b w:val="0"/>
          <w:sz w:val="20"/>
        </w:rPr>
        <w:t>Luogo : ___________________________________________</w:t>
      </w:r>
    </w:p>
    <w:p>
      <w:r>
        <w:rPr>
          <w:b w:val="0"/>
          <w:sz w:val="20"/>
        </w:rPr>
        <w:t>Data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https://dimissioni-facili.com/dimissioni-per-giusta-causa-ispettorato-del-lavoro/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dimissioni-per-giusta-causa-ispettorato-del-lavor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