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</w:t>
      </w:r>
    </w:p>
    <w:p/>
    <w:p/>
    <w:p>
      <w:r>
        <w:rPr>
          <w:b/>
          <w:sz w:val="20"/>
        </w:rPr>
        <w:t>Al Dirigente Responsabile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/>
    <w:p/>
    <w:p>
      <w:r>
        <w:rPr>
          <w:b/>
          <w:sz w:val="20"/>
        </w:rPr>
        <w:t>Il/La sottoscritto/a 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Data di nascita : ________________________________________________</w:t>
      </w:r>
    </w:p>
    <w:p>
      <w:r>
        <w:rPr>
          <w:b w:val="0"/>
          <w:sz w:val="20"/>
        </w:rPr>
        <w:t>Codice Fiscale : ________________________________________________</w:t>
      </w:r>
    </w:p>
    <w:p>
      <w:r>
        <w:rPr>
          <w:b w:val="0"/>
          <w:sz w:val="20"/>
        </w:rPr>
        <w:t>Ruolo/Funzione : ________________________________________________</w:t>
      </w:r>
    </w:p>
    <w:p>
      <w:r>
        <w:rPr>
          <w:b w:val="0"/>
          <w:sz w:val="20"/>
        </w:rPr>
        <w:t>In servizio presso : ____________________________________________</w:t>
      </w:r>
    </w:p>
    <w:p/>
    <w:p/>
    <w:p>
      <w:r>
        <w:rPr>
          <w:b/>
          <w:sz w:val="20"/>
        </w:rPr>
        <w:t>Oggetto: Dimissioni dal rapporto di lavoro a tempo indeterminato nel pubblico impiego</w:t>
      </w:r>
    </w:p>
    <w:p/>
    <w:p>
      <w:r>
        <w:rPr>
          <w:b w:val="0"/>
          <w:sz w:val="20"/>
        </w:rPr>
        <w:t>Con la presente, il/la sottoscritto/a comunica formalmente la propria volontà di dimettersi dal rapporto di lavoro a tempo indeterminato in essere con codesta Amministrazione, ai sensi e per gli effetti dell'art. 55-bis del Decreto Legislativo 30 marzo 2001, n. 165, come modificato e integrato, e delle disposizioni contrattuali applicabili.</w:t>
      </w:r>
    </w:p>
    <w:p/>
    <w:p>
      <w:r>
        <w:rPr>
          <w:b w:val="0"/>
          <w:sz w:val="20"/>
        </w:rPr>
        <w:t>Resta inteso che la presente comunicazione ha valore di dimissioni volontarie e irrevocabili, con effetto a far data dal momento in cui saranno decorsi i termini di preavviso previsti dal contratto collettivo nazionale di lavoro e/o da eventuali disposizioni specifiche dell'Amministrazione.</w:t>
      </w:r>
    </w:p>
    <w:p/>
    <w:p>
      <w:r>
        <w:rPr>
          <w:b w:val="0"/>
          <w:sz w:val="20"/>
        </w:rPr>
        <w:t>Il/la sottoscritto/a dichiara altresì di essere a conoscenza degli obblighi di legge e contrattuali relativi al periodo di preavviso e degli effetti derivanti dalla sua mancata osservanza.</w:t>
      </w:r>
    </w:p>
    <w:p/>
    <w:p/>
    <w:p>
      <w:r>
        <w:rPr>
          <w:b w:val="0"/>
          <w:sz w:val="20"/>
        </w:rPr>
        <w:t>Distinti saluti,</w:t>
      </w:r>
    </w:p>
    <w:p/>
    <w:p/>
    <w:p/>
    <w:p/>
    <w:p>
      <w:r>
        <w:rPr>
          <w:b w:val="0"/>
          <w:sz w:val="20"/>
        </w:rPr>
        <w:t>Firma: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Il/La Dipendente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 ricevuta e presa visione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Timbro e Firma: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https://dimissioni-facili.com/dimissioni-pubblico-impiego-tempo-indeterminato-fac-simile/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dimissioni-pubblico-impiego-tempo-indeterminato-fac-simile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