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ACCORDO DI REVOCA DELLE DIMISSIONI OLTRE 7 GIORNI</w:t>
      </w:r>
    </w:p>
    <w:p/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Il lavoratore ha presentato dimissioni volontarie oltre il termine previsto di legge (7 giorni lavorativi) per la revoca delle stesse;</w:t>
      </w:r>
    </w:p>
    <w:p>
      <w:r>
        <w:rPr>
          <w:b w:val="0"/>
          <w:sz w:val="20"/>
        </w:rPr>
        <w:t>Le parti intendono definire consensualmente la revoca delle dimissioni secondo quanto previsto dal diritto del lavoro italiano;</w:t>
      </w:r>
    </w:p>
    <w:p/>
    <w:p>
      <w:r>
        <w:rPr>
          <w:b/>
          <w:sz w:val="20"/>
        </w:rPr>
        <w:t>TRA:</w:t>
      </w:r>
    </w:p>
    <w:p>
      <w:r>
        <w:rPr>
          <w:b w:val="0"/>
          <w:sz w:val="20"/>
        </w:rPr>
        <w:t>La Società _______________________________, con sede legale in ________________________, codice fiscale e partita IVA ________________________, in persona del legale rappresentante pro tempore;</w:t>
      </w:r>
    </w:p>
    <w:p/>
    <w:p>
      <w:r>
        <w:rPr>
          <w:b/>
          <w:sz w:val="20"/>
        </w:rPr>
        <w:t>E:</w:t>
      </w:r>
    </w:p>
    <w:p>
      <w:r>
        <w:rPr>
          <w:b w:val="0"/>
          <w:sz w:val="20"/>
        </w:rPr>
        <w:t>Il Sig./la Sig.ra _______________________________, nato/a a __________________ il _______________, residente in _______________________________, codice fiscale ___________________________;</w:t>
      </w:r>
    </w:p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 dell’Accordo</w:t>
      </w:r>
    </w:p>
    <w:p>
      <w:r>
        <w:rPr>
          <w:b w:val="0"/>
          <w:sz w:val="20"/>
        </w:rPr>
        <w:t>Con il presente accordo, le parti convengono di revocare consensualmente le dimissioni volontarie presentate dal lavoratore in data ________________________, superando il limite temporale previsto dall’art. 1, comma 25, della Legge n. 92/2012, con decorrenza immediata e senza effetti pregiudizievoli per alcuna delle parti.</w:t>
      </w:r>
    </w:p>
    <w:p/>
    <w:p>
      <w:r>
        <w:rPr>
          <w:b/>
          <w:sz w:val="20"/>
        </w:rPr>
        <w:t>Articolo 2 – Effetti della Revoca</w:t>
      </w:r>
    </w:p>
    <w:p>
      <w:r>
        <w:rPr>
          <w:b w:val="0"/>
          <w:sz w:val="20"/>
        </w:rPr>
        <w:t>La revoca delle dimissioni produce gli effetti di mantenere inalterato il rapporto di lavoro tra le parti alle medesime condizioni precedenti alla presentazione delle dimissioni, senza interruzioni o modifiche, a decorrere dalla data di sottoscrizione del presente accordo.</w:t>
      </w:r>
    </w:p>
    <w:p/>
    <w:p>
      <w:r>
        <w:rPr>
          <w:b/>
          <w:sz w:val="20"/>
        </w:rPr>
        <w:t>Articolo 3 – Conferma degli Obblighi Contrattuali</w:t>
      </w:r>
    </w:p>
    <w:p>
      <w:r>
        <w:rPr>
          <w:b w:val="0"/>
          <w:sz w:val="20"/>
        </w:rPr>
        <w:t>Il lavoratore si impegna a continuare a svolgere le proprie mansioni con diligenza e professionalità, conformemente a quanto previsto dal contratto di lavoro e dal regolamento aziendale. La Società conferma il proprio impegno a rispettare tutte le condizioni contrattuali e normative vigenti.</w:t>
      </w:r>
    </w:p>
    <w:p/>
    <w:p>
      <w:r>
        <w:rPr>
          <w:b/>
          <w:sz w:val="20"/>
        </w:rPr>
        <w:t>Articolo 4 – Clausola Risolutiva Espressa</w:t>
      </w:r>
    </w:p>
    <w:p>
      <w:r>
        <w:rPr>
          <w:b w:val="0"/>
          <w:sz w:val="20"/>
        </w:rPr>
        <w:t>Il mancato rispetto degli impegni assunti nel presente accordo da parte di una delle parti comporterà la risoluzione automatica e immediata del medesimo, senza necessità di ulteriori comunicazioni o formalità.</w:t>
      </w:r>
    </w:p>
    <w:p/>
    <w:p>
      <w:r>
        <w:rPr>
          <w:b/>
          <w:sz w:val="20"/>
        </w:rPr>
        <w:t>Articolo 5 – Disposizioni Finali</w:t>
      </w:r>
    </w:p>
    <w:p>
      <w:r>
        <w:rPr>
          <w:b w:val="0"/>
          <w:sz w:val="20"/>
        </w:rPr>
        <w:t>Il presente accordo costituisce l’intero accordo tra le parti in relazione alla revoca delle dimissioni e sostituisce ogni precedente intesa, verbale o scritta, in materia. Per quanto non espressamente previsto si applicano le disposizioni di legge vigenti in materia di rapporto di lavoro.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LA SOCIETÀ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LAVORATORE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https://dimissioni-facili.com/fac-simile-accordo-revoca-dimissioni-oltre-7-giorni/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fac-simile-accordo-revoca-dimissioni-oltre-7-giorni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