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DIMISSIONI MEDICO DI MEDICINA GENERALE</w:t>
      </w:r>
    </w:p>
    <w:p/>
    <w:p/>
    <w:p>
      <w:r>
        <w:rPr>
          <w:b w:val="0"/>
          <w:sz w:val="20"/>
        </w:rPr>
        <w:t>Al Direttore Generale dell'Azienda Sanitaria Locale</w:t>
      </w:r>
    </w:p>
    <w:p>
      <w:r>
        <w:rPr>
          <w:b w:val="0"/>
          <w:sz w:val="20"/>
        </w:rPr>
        <w:t>Presso l'Ufficio di Medicina Generale</w:t>
      </w:r>
    </w:p>
    <w:p/>
    <w:p>
      <w:r>
        <w:rPr>
          <w:b w:val="0"/>
          <w:sz w:val="20"/>
        </w:rPr>
        <w:t>Il sottoscritto Dott./Dott.ssa ____________________________________________,</w:t>
      </w:r>
    </w:p>
    <w:p>
      <w:r>
        <w:rPr>
          <w:b w:val="0"/>
          <w:sz w:val="20"/>
        </w:rPr>
        <w:t>Codice Fiscale _________________________________________________________,</w:t>
      </w:r>
    </w:p>
    <w:p>
      <w:r>
        <w:rPr>
          <w:b w:val="0"/>
          <w:sz w:val="20"/>
        </w:rPr>
        <w:t>Medico di Medicina Generale iscritto all'Ordine dei Medici della Provincia di ____________________,</w:t>
      </w:r>
    </w:p>
    <w:p>
      <w:r>
        <w:rPr>
          <w:b w:val="0"/>
          <w:sz w:val="20"/>
        </w:rPr>
        <w:t>con sede operativa in ____________________________________________________,</w:t>
      </w:r>
    </w:p>
    <w:p>
      <w:r>
        <w:rPr>
          <w:b w:val="0"/>
          <w:sz w:val="20"/>
        </w:rPr>
        <w:t>nella qualità di Medico convenzionato con l'Azienda Sanitaria Locale,</w:t>
      </w:r>
    </w:p>
    <w:p/>
    <w:p>
      <w:pPr>
        <w:jc w:val="center"/>
      </w:pPr>
      <w:r>
        <w:rPr>
          <w:b/>
          <w:sz w:val="20"/>
        </w:rPr>
        <w:t>COMUNICA</w:t>
      </w:r>
    </w:p>
    <w:p/>
    <w:p>
      <w:r>
        <w:rPr>
          <w:b w:val="0"/>
          <w:sz w:val="20"/>
        </w:rPr>
        <w:t>la propria volontà di DIMETTERSI dall'incarico di Medico di Medicina Generale,</w:t>
      </w:r>
    </w:p>
    <w:p>
      <w:r>
        <w:rPr>
          <w:b w:val="0"/>
          <w:sz w:val="20"/>
        </w:rPr>
        <w:t>con decorrenza immediata e con effetto a partire dalla data di ricezione della presente comunicazione.</w:t>
      </w:r>
    </w:p>
    <w:p/>
    <w:p>
      <w:r>
        <w:rPr>
          <w:b w:val="0"/>
          <w:sz w:val="20"/>
        </w:rPr>
        <w:t>Motivazioni (facoltative):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Dichiara inoltre di aver provveduto alla riconsegna di tutto il materiale e la documentazione</w:t>
      </w:r>
    </w:p>
    <w:p>
      <w:r>
        <w:rPr>
          <w:b w:val="0"/>
          <w:sz w:val="20"/>
        </w:rPr>
        <w:t>in dotazione relativa all'incarico, e di aver adempiuto a tutti gli obblighi previsti dal contratto.</w:t>
      </w:r>
    </w:p>
    <w:p/>
    <w:p>
      <w:r>
        <w:rPr>
          <w:b w:val="0"/>
          <w:sz w:val="20"/>
        </w:rPr>
        <w:t>La presente comunicazione viene effettuata in conformità a quanto previsto dalla normativa vigente in materia di convenzione</w:t>
      </w:r>
    </w:p>
    <w:p>
      <w:r>
        <w:rPr>
          <w:b w:val="0"/>
          <w:sz w:val="20"/>
        </w:rPr>
        <w:t>per l'esercizio della Medicina Generale, nonché dal Contratto Collettivo Nazionale di Lavoro.</w:t>
      </w:r>
    </w:p>
    <w:p/>
    <w:p>
      <w:r>
        <w:rPr>
          <w:b w:val="0"/>
          <w:sz w:val="20"/>
        </w:rPr>
        <w:t>Il sottoscritto si rende disponibile, se necessario, a collaborare per assicurare la continuità assistenziale</w:t>
      </w:r>
    </w:p>
    <w:p>
      <w:r>
        <w:rPr>
          <w:b w:val="0"/>
          <w:sz w:val="20"/>
        </w:rPr>
        <w:t>fino alla nomina del nuovo Medico incaricato.</w:t>
      </w:r>
    </w:p>
    <w:p/>
    <w:p/>
    <w:p>
      <w:r>
        <w:rPr>
          <w:b w:val="0"/>
          <w:sz w:val="20"/>
        </w:rPr>
        <w:t>Luogo : _________________________________________________________________</w:t>
      </w:r>
    </w:p>
    <w:p>
      <w:r>
        <w:rPr>
          <w:b w:val="0"/>
          <w:sz w:val="20"/>
        </w:rPr>
        <w:t>Firma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Medico Dimissionario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 presa visione e accettazione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https://dimissioni-facili.com/fac-simile-dimissioni-medico-di-medicina-generale/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fac-simile-dimissioni-medico-di-medicina-generale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