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LETTERA DI DIMISSIONI DA VICEPRESIDENTE DELL'ASSOCIAZIONE</w:t>
      </w:r>
    </w:p>
    <w:p/>
    <w:p/>
    <w:p>
      <w:r>
        <w:rPr>
          <w:b w:val="0"/>
          <w:sz w:val="20"/>
        </w:rPr>
        <w:t>Al Consiglio Direttivo</w:t>
      </w:r>
    </w:p>
    <w:p>
      <w:r>
        <w:rPr>
          <w:b w:val="0"/>
          <w:sz w:val="20"/>
        </w:rPr>
        <w:t>Associazione ______________________________</w:t>
      </w:r>
    </w:p>
    <w:p>
      <w:r>
        <w:rPr>
          <w:b w:val="0"/>
          <w:sz w:val="20"/>
        </w:rPr>
        <w:t>Sede Legale: ____________________________________________</w:t>
      </w:r>
    </w:p>
    <w:p/>
    <w:p>
      <w:r>
        <w:rPr>
          <w:b/>
          <w:sz w:val="20"/>
        </w:rPr>
        <w:t>Oggetto: Dimissioni dalla carica di Vicepresidente</w:t>
      </w:r>
    </w:p>
    <w:p/>
    <w:p/>
    <w:p>
      <w:r>
        <w:rPr>
          <w:b w:val="0"/>
          <w:sz w:val="20"/>
        </w:rPr>
        <w:t>Egregi Signori,</w:t>
      </w:r>
    </w:p>
    <w:p/>
    <w:p>
      <w:r>
        <w:rPr>
          <w:b w:val="0"/>
          <w:sz w:val="20"/>
        </w:rPr>
        <w:t>con la presente comunico formalmente le mie dimissioni irrevocabili dalla carica di Vicepresidente dell'Associazione ______________________________, carica che ho avuto l'onore di ricoprire con impegno e dedizione.</w:t>
      </w:r>
    </w:p>
    <w:p/>
    <w:p>
      <w:r>
        <w:rPr>
          <w:b w:val="0"/>
          <w:sz w:val="20"/>
        </w:rPr>
        <w:t>La decisione è stata presa dopo attenta riflessione e per motivi personali che mi impediscono di continuare a svolgere adeguatamente i compiti e le responsabilità connessi alla suddetta carica.</w:t>
      </w:r>
    </w:p>
    <w:p/>
    <w:p>
      <w:r>
        <w:rPr>
          <w:b w:val="0"/>
          <w:sz w:val="20"/>
        </w:rPr>
        <w:t>Desidero ringraziare tutti i membri del Consiglio Direttivo e i soci per la collaborazione e la fiducia dimostratemi nel corso del mio mandato.</w:t>
      </w:r>
    </w:p>
    <w:p/>
    <w:p>
      <w:r>
        <w:rPr>
          <w:b w:val="0"/>
          <w:sz w:val="20"/>
        </w:rPr>
        <w:t>Resto a disposizione per agevolare il passaggio di consegne e garantire la continuità delle attività associative.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_____________________________________</w:t>
      </w:r>
    </w:p>
    <w:p>
      <w:r>
        <w:rPr>
          <w:b w:val="0"/>
          <w:sz w:val="20"/>
        </w:rPr>
        <w:t>Data: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https://dimissioni-facili.com/fac-simile-lettera-di-dimissioni-da-vicepresidente-associazione/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fac-simile-lettera-di-dimissioni-da-vicepresidente-associazion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