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LETTERA DI DIMISSIONI DA CONSIGLIERE DI AMMINISTRAZIONE</w:t>
      </w:r>
    </w:p>
    <w:p/>
    <w:p/>
    <w:p>
      <w:r>
        <w:rPr>
          <w:b w:val="0"/>
          <w:sz w:val="20"/>
        </w:rPr>
        <w:t>Al Consiglio di Amministrazione</w:t>
      </w:r>
    </w:p>
    <w:p>
      <w:r>
        <w:rPr>
          <w:b w:val="0"/>
          <w:sz w:val="20"/>
        </w:rPr>
        <w:t>Società _________________________________</w:t>
      </w:r>
    </w:p>
    <w:p>
      <w:r>
        <w:rPr>
          <w:b w:val="0"/>
          <w:sz w:val="20"/>
        </w:rPr>
        <w:t>Sede legale ________________________________</w:t>
      </w:r>
    </w:p>
    <w:p/>
    <w:p/>
    <w:p>
      <w:r>
        <w:rPr>
          <w:b/>
          <w:sz w:val="20"/>
        </w:rPr>
        <w:t>Oggetto: Dimissioni da Consigliere di Amministrazione</w:t>
      </w:r>
    </w:p>
    <w:p/>
    <w:p>
      <w:r>
        <w:rPr>
          <w:b w:val="0"/>
          <w:sz w:val="20"/>
        </w:rPr>
        <w:t>Il/La sottoscritto/a _______________________________________________, nato/a a _______________________,</w:t>
      </w:r>
    </w:p>
    <w:p>
      <w:r>
        <w:rPr>
          <w:b w:val="0"/>
          <w:sz w:val="20"/>
        </w:rPr>
        <w:t>residente in ________________________________________________________, Codice Fiscale ________________,</w:t>
      </w:r>
    </w:p>
    <w:p>
      <w:r>
        <w:rPr>
          <w:b w:val="0"/>
          <w:sz w:val="20"/>
        </w:rPr>
        <w:t>nella sua qualità di Consigliere di Amministrazione della società ____________________________,</w:t>
      </w:r>
    </w:p>
    <w:p>
      <w:r>
        <w:rPr>
          <w:b w:val="0"/>
          <w:sz w:val="20"/>
        </w:rPr>
        <w:t>con la presente rassegna formalmente le proprie DIMISSIONI irrevocabili dal ruolo di Consigliere di Amministrazione,</w:t>
      </w:r>
    </w:p>
    <w:p>
      <w:r>
        <w:rPr>
          <w:b w:val="0"/>
          <w:sz w:val="20"/>
        </w:rPr>
        <w:t>con effetto immediato e senza necessità di ulteriori adempimenti.</w:t>
      </w:r>
    </w:p>
    <w:p/>
    <w:p>
      <w:r>
        <w:rPr>
          <w:b w:val="0"/>
          <w:sz w:val="20"/>
        </w:rPr>
        <w:t>La presente decisione viene assunta per motivi personali e professionali e sarà valida a tutti gli effetti dalla data di ricezione della presente.</w:t>
      </w:r>
    </w:p>
    <w:p/>
    <w:p>
      <w:r>
        <w:rPr>
          <w:b w:val="0"/>
          <w:sz w:val="20"/>
        </w:rPr>
        <w:t>Si richiede pertanto di voler prendere atto delle dimissioni e di effettuare tutte le procedure necessarie per formalizzare la cessazione del sottoscritto dal ruolo di Consigliere.</w:t>
      </w:r>
    </w:p>
    <w:p/>
    <w:p>
      <w:r>
        <w:rPr>
          <w:b w:val="0"/>
          <w:sz w:val="20"/>
        </w:rPr>
        <w:t>Si ringrazia il Consiglio di Amministrazione per la collaborazione e la fiducia accordata durante il periodo di mandato.</w:t>
      </w:r>
    </w:p>
    <w:p/>
    <w:p/>
    <w:p>
      <w:r>
        <w:rPr>
          <w:b w:val="0"/>
          <w:sz w:val="20"/>
        </w:rPr>
        <w:t>Il/La sottoscritto/a si impegna a rispettare il dovere di riservatezza e le disposizioni di legge vigenti in materia, anche successivamente alla cessazione dall’incarico.</w:t>
      </w:r>
    </w:p>
    <w:p/>
    <w:p/>
    <w:p>
      <w:r>
        <w:rPr>
          <w:b w:val="0"/>
          <w:sz w:val="20"/>
        </w:rPr>
        <w:t>Luogo : ____________________________________________</w:t>
      </w:r>
    </w:p>
    <w:p>
      <w:r>
        <w:rPr>
          <w:b w:val="0"/>
          <w:sz w:val="20"/>
        </w:rPr>
        <w:t>Data : _____________________________________________</w:t>
      </w:r>
    </w:p>
    <w:p/>
    <w:p/>
    <w:p/>
    <w:p>
      <w:r>
        <w:rPr>
          <w:b w:val="0"/>
          <w:sz w:val="20"/>
        </w:rPr>
        <w:t>Firma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Consigliere Dimissionario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 presa visione e accettazione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Presidente del CdA: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https://dimissioni-facili.com/fac-simile-lettera-dimissioni-consigliere-cda/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https://dimissioni-facili.com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dimissioni-facili.com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missioni-facili.com/fac-simile-lettera-dimissioni-consigliere-cda/" TargetMode="External"/><Relationship Id="rId10" Type="http://schemas.openxmlformats.org/officeDocument/2006/relationships/hyperlink" Target="https://dimissioni-faci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