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IMPEGNO</w:t>
      </w:r>
    </w:p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Residenza : _____________________________________________________</w:t>
      </w:r>
    </w:p>
    <w:p/>
    <w:p>
      <w:r>
        <w:rPr>
          <w:b w:val="0"/>
          <w:sz w:val="20"/>
        </w:rPr>
        <w:t>Consapevole delle conseguenze penali in caso di dichiarazioni false, ai sensi dell'art. 76 del D.P.R. 445/2000,</w:t>
      </w:r>
    </w:p>
    <w:p>
      <w:r>
        <w:rPr>
          <w:b/>
          <w:sz w:val="20"/>
        </w:rPr>
        <w:t>dichiara quanto segue:</w:t>
      </w:r>
    </w:p>
    <w:p/>
    <w:p>
      <w:r>
        <w:rPr>
          <w:b/>
          <w:sz w:val="20"/>
        </w:rPr>
        <w:t>1. Oggetto della Lettera di Impegno</w:t>
      </w:r>
    </w:p>
    <w:p>
      <w:r>
        <w:rPr>
          <w:b w:val="0"/>
          <w:sz w:val="20"/>
        </w:rPr>
        <w:t>Con la presente, il/la sottoscritto/a si impegna a presentare le proprie dimissioni dal rapporto di lavoro in essere con la Società ________________________________, a seguito dell'accettazione di un nuovo impiego o altra motivazione personale.</w:t>
      </w:r>
    </w:p>
    <w:p/>
    <w:p>
      <w:r>
        <w:rPr>
          <w:b/>
          <w:sz w:val="20"/>
        </w:rPr>
        <w:t>2. Modalità di presentazione delle dimissioni</w:t>
      </w:r>
    </w:p>
    <w:p>
      <w:r>
        <w:rPr>
          <w:b w:val="0"/>
          <w:sz w:val="20"/>
        </w:rPr>
        <w:t>Il/La sottoscritto/a si impegna a fornire le dimissioni in forma scritta e secondo le modalità previste dal contratto collettivo nazionale applicabile e dalla normativa vigente, rispettando i termini di preavviso previsti.</w:t>
      </w:r>
    </w:p>
    <w:p/>
    <w:p>
      <w:r>
        <w:rPr>
          <w:b/>
          <w:sz w:val="20"/>
        </w:rPr>
        <w:t>3. Impegni del lavoratore</w:t>
      </w:r>
    </w:p>
    <w:p>
      <w:r>
        <w:rPr>
          <w:b w:val="0"/>
          <w:sz w:val="20"/>
        </w:rPr>
        <w:t>Il/La sottoscritto/a si impegna a:</w:t>
        <w:br/>
        <w:t>a) mantenere riservatezza su tutte le informazioni acquisite durante il rapporto di lavoro;</w:t>
        <w:br/>
        <w:t>b) rispettare le clausole di non concorrenza e non sollecitazione, se previste dal contratto;</w:t>
        <w:br/>
        <w:t>c) collaborare per una corretta gestione del periodo di preavviso, garantendo la continuità delle attività.</w:t>
      </w:r>
    </w:p>
    <w:p/>
    <w:p>
      <w:r>
        <w:rPr>
          <w:b/>
          <w:sz w:val="20"/>
        </w:rPr>
        <w:t>4. Consapevolezza e conferma</w:t>
      </w:r>
    </w:p>
    <w:p>
      <w:r>
        <w:rPr>
          <w:b w:val="0"/>
          <w:sz w:val="20"/>
        </w:rPr>
        <w:t>Il/La sottoscritto/a dichiara di aver valutato attentamente le implicazioni delle dimissioni e di essere consapevole dei propri diritti e doveri ai sensi della normativa italiana vigente, del contratto collettivo nazionale applicabile e del contratto individuale di lavoro.</w:t>
      </w:r>
    </w:p>
    <w:p/>
    <w:p>
      <w:r>
        <w:rPr>
          <w:b/>
          <w:sz w:val="20"/>
        </w:rPr>
        <w:t>5. Clausola finale</w:t>
      </w:r>
    </w:p>
    <w:p>
      <w:r>
        <w:rPr>
          <w:b w:val="0"/>
          <w:sz w:val="20"/>
        </w:rPr>
        <w:t>Qualsiasi modifica o integrazione della presente lettera di impegno dovrà avvenire per iscritto e sottoscritta da entrambe le parti.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ACCETTAZIONE SOCIETÀ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https://dimissioni-facili.com/firmare-lettera-di-impegno-prima-delle-dimissioni/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firmare-lettera-di-impegno-prima-delle-dimissioni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