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CON ACCORDO TRA LE PARTI</w:t>
      </w:r>
    </w:p>
    <w:p/>
    <w:p/>
    <w:p>
      <w:r>
        <w:rPr>
          <w:b/>
          <w:sz w:val="20"/>
        </w:rPr>
        <w:t>DATORE DI LAVORO:</w:t>
      </w:r>
    </w:p>
    <w:p>
      <w:r>
        <w:rPr>
          <w:b w:val="0"/>
          <w:sz w:val="20"/>
        </w:rPr>
        <w:t>Ragione Sociale / Nome : _______________________________________________</w:t>
      </w:r>
    </w:p>
    <w:p>
      <w:r>
        <w:rPr>
          <w:b w:val="0"/>
          <w:sz w:val="20"/>
        </w:rPr>
        <w:t>Sede Legale / Residenza : ______________________________________________</w:t>
      </w:r>
    </w:p>
    <w:p>
      <w:r>
        <w:rPr>
          <w:b w:val="0"/>
          <w:sz w:val="20"/>
        </w:rPr>
        <w:t>Codice Fiscale / Partita IVA : _________________________________________</w:t>
      </w:r>
    </w:p>
    <w:p/>
    <w:p>
      <w:r>
        <w:rPr>
          <w:b/>
          <w:sz w:val="20"/>
        </w:rPr>
        <w:t>LAVORATORE: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</w:t>
      </w:r>
    </w:p>
    <w:p/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lavoratore è assunto presso il datore di lavoro con contratto di lavoro subordinato;</w:t>
      </w:r>
    </w:p>
    <w:p>
      <w:r>
        <w:rPr>
          <w:b w:val="0"/>
          <w:sz w:val="20"/>
        </w:rPr>
        <w:t>b) Le parti intendono consensualmente risolvere il rapporto di lavoro in essere;</w:t>
      </w:r>
    </w:p>
    <w:p>
      <w:r>
        <w:rPr>
          <w:b w:val="0"/>
          <w:sz w:val="20"/>
        </w:rPr>
        <w:t>c) Le parti hanno raggiunto un accordo sulle condizioni di cessazione del rapporto;</w:t>
      </w:r>
    </w:p>
    <w:p/>
    <w:p/>
    <w:p>
      <w:r>
        <w:rPr>
          <w:b/>
          <w:sz w:val="20"/>
        </w:rPr>
        <w:t>LE PARTI CONCORDANO E DICHIARANO QUANTO SEGUE:</w:t>
      </w:r>
    </w:p>
    <w:p/>
    <w:p>
      <w:r>
        <w:rPr>
          <w:b/>
          <w:sz w:val="20"/>
        </w:rPr>
        <w:t>Articolo 1 – Risoluzione consensuale del rapporto di lavoro</w:t>
      </w:r>
    </w:p>
    <w:p>
      <w:r>
        <w:rPr>
          <w:b w:val="0"/>
          <w:sz w:val="20"/>
        </w:rPr>
        <w:t>Il rapporto di lavoro subordinato tra il datore di lavoro e il lavoratore si intende risolto consensualmente a far data dal momento della sottoscrizione della presente lettera. Il lavoratore rassegna pertanto le proprie dimissioni con effetto immediato, e il datore di lavoro accetta la cessazione del rapporto alle condizioni qui stabilite.</w:t>
      </w:r>
    </w:p>
    <w:p/>
    <w:p>
      <w:r>
        <w:rPr>
          <w:b/>
          <w:sz w:val="20"/>
        </w:rPr>
        <w:t>Articolo 2 – Compenso e liquidazione</w:t>
      </w:r>
    </w:p>
    <w:p>
      <w:r>
        <w:rPr>
          <w:b w:val="0"/>
          <w:sz w:val="20"/>
        </w:rPr>
        <w:t>Il datore di lavoro si impegna a corrispondere al lavoratore, a titolo di saldo e stralcio, l’importo complessivo di € ____________________, a copertura di ogni spettanza economica derivante dal rapporto di lavoro, inclusi ma non limitati a retribuzioni residue, ferie non godute, TFR e ogni altro emolumento, che saranno liquidati entro e non oltre ____ giorni dalla sottoscrizione della presente.</w:t>
      </w:r>
    </w:p>
    <w:p/>
    <w:p>
      <w:r>
        <w:rPr>
          <w:b/>
          <w:sz w:val="20"/>
        </w:rPr>
        <w:t>Articolo 3 – Restituzione beni aziendali</w:t>
      </w:r>
    </w:p>
    <w:p>
      <w:r>
        <w:rPr>
          <w:b w:val="0"/>
          <w:sz w:val="20"/>
        </w:rPr>
        <w:t>Il lavoratore dichiara di aver restituito al datore di lavoro tutti i beni aziendali in suo possesso, compresi ma non limitati a chiavi, documenti, dispositivi informatici e materiali vari, e si impegna a non conservare copie o duplicati degli stessi.</w:t>
      </w:r>
    </w:p>
    <w:p/>
    <w:p>
      <w:r>
        <w:rPr>
          <w:b/>
          <w:sz w:val="20"/>
        </w:rPr>
        <w:t>Articolo 4 – Quietanza liberatoria</w:t>
      </w:r>
    </w:p>
    <w:p>
      <w:r>
        <w:rPr>
          <w:b w:val="0"/>
          <w:sz w:val="20"/>
        </w:rPr>
        <w:t>Con la sottoscrizione della presente, il lavoratore rilascia al datore di lavoro piena e completa quietanza liberatoria per ogni diritto, credito o pretesa derivante dal rapporto di lavoro e dalla sua cessazione, escludendo ogni ulteriore rivendicazione economica o di altra natura.</w:t>
      </w:r>
    </w:p>
    <w:p/>
    <w:p>
      <w:r>
        <w:rPr>
          <w:b/>
          <w:sz w:val="20"/>
        </w:rPr>
        <w:t>Articolo 5 – Clausola di riservatezza</w:t>
      </w:r>
    </w:p>
    <w:p>
      <w:r>
        <w:rPr>
          <w:b w:val="0"/>
          <w:sz w:val="20"/>
        </w:rPr>
        <w:t>Le parti si impegnano a mantenere riservate tutte le informazioni e i dati acquisiti durante il rapporto di lavoro, nonché le condizioni della presente risoluzione consensuale, salvo quanto richiesto da obblighi di legge.</w:t>
      </w:r>
    </w:p>
    <w:p/>
    <w:p>
      <w:r>
        <w:rPr>
          <w:b/>
          <w:sz w:val="20"/>
        </w:rPr>
        <w:t>Articolo 6 – Foro competente</w:t>
      </w:r>
    </w:p>
    <w:p>
      <w:r>
        <w:rPr>
          <w:b w:val="0"/>
          <w:sz w:val="20"/>
        </w:rPr>
        <w:t>Per qualsiasi controversia relativa alla interpretazione, esecuzione o validità della presente lettera, le parti concordano che sarà competente in via esclusiva il Foro di ____________________.</w:t>
      </w:r>
    </w:p>
    <w:p/>
    <w:p/>
    <w:p>
      <w:r>
        <w:rPr>
          <w:b w:val="0"/>
          <w:sz w:val="20"/>
        </w:rPr>
        <w:t>Luogo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https://dimissioni-facili.com/lettera-di-dimissioni-con-accordo-tra-le-parti/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-dimissioni-con-accordo-tra-le-parti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