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 CON DISPIACERE</w:t>
      </w:r>
    </w:p>
    <w:p/>
    <w:p/>
    <w:p>
      <w:r>
        <w:rPr>
          <w:b/>
          <w:sz w:val="20"/>
        </w:rPr>
        <w:t>Al Sig./Alla Sig.ra</w:t>
      </w:r>
    </w:p>
    <w:p>
      <w:r>
        <w:rPr>
          <w:b w:val="0"/>
          <w:sz w:val="20"/>
        </w:rPr>
        <w:t>Responsabile Risorse Umane</w:t>
      </w:r>
    </w:p>
    <w:p>
      <w:r>
        <w:rPr>
          <w:b w:val="0"/>
          <w:sz w:val="20"/>
        </w:rPr>
        <w:t>Nome Azienda</w:t>
      </w:r>
    </w:p>
    <w:p>
      <w:r>
        <w:rPr>
          <w:b w:val="0"/>
          <w:sz w:val="20"/>
        </w:rPr>
        <w:t>Indirizzo Azienda</w:t>
      </w:r>
    </w:p>
    <w:p/>
    <w:p/>
    <w:p>
      <w:r>
        <w:rPr>
          <w:b/>
          <w:sz w:val="20"/>
        </w:rPr>
        <w:t>Oggetto: Dimissioni volontarie</w:t>
      </w:r>
    </w:p>
    <w:p/>
    <w:p/>
    <w:p>
      <w:r>
        <w:rPr>
          <w:b w:val="0"/>
          <w:sz w:val="20"/>
        </w:rPr>
        <w:t>Egregio Sig./Gent.ma Sig.ra,</w:t>
      </w:r>
    </w:p>
    <w:p/>
    <w:p>
      <w:r>
        <w:rPr>
          <w:b w:val="0"/>
          <w:sz w:val="20"/>
        </w:rPr>
        <w:t>Con la presente desidero comunicare la mia volontà di rassegnare le dimissioni dal mio incarico presso la Vostra stimata azienda, con profondo dispiacere e consapevolezza delle responsabilità che tale decisione comporta.</w:t>
      </w:r>
    </w:p>
    <w:p/>
    <w:p>
      <w:r>
        <w:rPr>
          <w:b w:val="0"/>
          <w:sz w:val="20"/>
        </w:rPr>
        <w:t>Questa scelta, presa dopo attenta riflessione, nasce da motivi personali e professionali che mi impongono di intraprendere un nuovo percorso lavorativo e di vita. Tengo a sottolineare il mio sincero apprezzamento per le opportunità concesse e per l’ambiente collaborativo e stimolante in cui ho avuto il privilegio di lavorare.</w:t>
      </w:r>
    </w:p>
    <w:p/>
    <w:p>
      <w:r>
        <w:rPr>
          <w:b w:val="0"/>
          <w:sz w:val="20"/>
        </w:rPr>
        <w:t>Mi impegno a rispettare i termini di preavviso previsti dal contratto collettivo nazionale di lavoro applicabile e a garantire un passaggio di consegne ordinato e responsabile, al fine di non arrecare disagi all’organizzazione.</w:t>
      </w:r>
    </w:p>
    <w:p/>
    <w:p>
      <w:r>
        <w:rPr>
          <w:b w:val="0"/>
          <w:sz w:val="20"/>
        </w:rPr>
        <w:t>Resto a disposizione per qualsiasi necessità legata alla mia uscita e ringrazio anticipatamente per la comprensione e la cortese attenzione.</w:t>
      </w:r>
    </w:p>
    <w:p/>
    <w:p/>
    <w:p>
      <w:r>
        <w:rPr>
          <w:b w:val="0"/>
          <w:sz w:val="20"/>
        </w:rPr>
        <w:t>Distinti saluti,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Firma: 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Nome e Cognome: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https://dimissioni-facili.com/lettera-di-dimissioni-con-dispiacere/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-dimissioni-con-dispiacere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