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</w:t>
      </w:r>
    </w:p>
    <w:p/>
    <w:p/>
    <w:p>
      <w:r>
        <w:rPr>
          <w:b/>
          <w:sz w:val="20"/>
        </w:rPr>
        <w:t>Alla cortese attenzione del Datore di Lavoro / Responsabile Risorse Umane</w:t>
      </w:r>
    </w:p>
    <w:p/>
    <w:p>
      <w:r>
        <w:rPr>
          <w:b/>
          <w:sz w:val="20"/>
        </w:rPr>
        <w:t>Oggetto: Dimissioni da Contratto di Lavoro a Tempo Determinato</w:t>
      </w:r>
    </w:p>
    <w:p/>
    <w:p/>
    <w:p>
      <w:r>
        <w:rPr>
          <w:b w:val="0"/>
          <w:sz w:val="20"/>
        </w:rPr>
        <w:t>Il/La sottoscritto/a ____________________________________________________________,</w:t>
      </w:r>
    </w:p>
    <w:p>
      <w:r>
        <w:rPr>
          <w:b w:val="0"/>
          <w:sz w:val="20"/>
        </w:rPr>
        <w:t>nato/a a ____________________________, residente in ____________________________,</w:t>
      </w:r>
    </w:p>
    <w:p>
      <w:r>
        <w:rPr>
          <w:b w:val="0"/>
          <w:sz w:val="20"/>
        </w:rPr>
        <w:t>Codice Fiscale ________________________________________________________________,</w:t>
      </w:r>
    </w:p>
    <w:p>
      <w:r>
        <w:rPr>
          <w:b w:val="0"/>
          <w:sz w:val="20"/>
        </w:rPr>
        <w:t>dipendente presso codesta Azienda con contratto di lavoro a tempo determinato,</w:t>
      </w:r>
    </w:p>
    <w:p/>
    <w:p>
      <w:r>
        <w:rPr>
          <w:b w:val="0"/>
          <w:sz w:val="20"/>
        </w:rPr>
        <w:t>con la presente comunica formalmente la propria volontà di rassegnare le dimissioni dal rapporto di lavoro in essere,</w:t>
      </w:r>
    </w:p>
    <w:p>
      <w:r>
        <w:rPr>
          <w:b w:val="0"/>
          <w:sz w:val="20"/>
        </w:rPr>
        <w:t>in conformità con quanto previsto dal contratto e dalla normativa vigente in materia di lavoro subordinato.</w:t>
      </w:r>
    </w:p>
    <w:p/>
    <w:p>
      <w:r>
        <w:rPr>
          <w:b w:val="0"/>
          <w:sz w:val="20"/>
        </w:rPr>
        <w:t>Si precisa che la presente lettera non contiene la data di decorrenza, che sarà regolata in base ai termini contrattuali e normativi applicabili.</w:t>
      </w:r>
    </w:p>
    <w:p/>
    <w:p>
      <w:r>
        <w:rPr>
          <w:b w:val="0"/>
          <w:sz w:val="20"/>
        </w:rPr>
        <w:t>Si ringrazia per l’opportunità e la collaborazione ricevuta nel corso del rapporto di lavoro.</w:t>
      </w:r>
    </w:p>
    <w:p/>
    <w:p/>
    <w:p>
      <w:r>
        <w:rPr>
          <w:b w:val="0"/>
          <w:sz w:val="20"/>
        </w:rPr>
        <w:t>Si dichiara altresì di impegnarsi a restituire tutto il materiale aziendale in proprio possesso entro la cessazione del rapporto di lavoro.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Luogo: _________________________________________________________</w:t>
      </w:r>
    </w:p>
    <w:p>
      <w:r>
        <w:rPr>
          <w:b w:val="0"/>
          <w:sz w:val="20"/>
        </w:rPr>
        <w:t>Data: 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https://dimissioni-facili.com/lettera-di-dimissioni-contratto-a-tempo-determinato/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-dimissioni-contratto-a-tempo-determinat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