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DA RESPONSABILE DEL SERVIZIO</w:t>
      </w:r>
    </w:p>
    <w:p/>
    <w:p/>
    <w:p>
      <w:r>
        <w:rPr>
          <w:b/>
          <w:sz w:val="20"/>
        </w:rPr>
        <w:t>Alla cortese attenzione di: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Responsabile Risorse Umane</w:t>
      </w:r>
    </w:p>
    <w:p>
      <w:r>
        <w:rPr>
          <w:b w:val="0"/>
          <w:sz w:val="20"/>
        </w:rPr>
        <w:t>_______________________________</w:t>
      </w:r>
    </w:p>
    <w:p/>
    <w:p/>
    <w:p>
      <w:r>
        <w:rPr>
          <w:b/>
          <w:sz w:val="20"/>
        </w:rPr>
        <w:t>Oggetto: Dimissioni dalla posizione di Responsabile del Servizio</w:t>
      </w:r>
    </w:p>
    <w:p/>
    <w:p/>
    <w:p>
      <w:r>
        <w:rPr>
          <w:b w:val="0"/>
          <w:sz w:val="20"/>
        </w:rPr>
        <w:t>Spett.le Azienda,</w:t>
      </w:r>
    </w:p>
    <w:p/>
    <w:p>
      <w:r>
        <w:rPr>
          <w:b w:val="0"/>
          <w:sz w:val="20"/>
        </w:rPr>
        <w:t>con la presente, il sottoscritto/a _______________________________________________________, nella sua qualità di Responsabile del Servizio presso codesta struttura, intende formalmente rassegnare le proprie dimissioni dal suddetto incarico, con effetto immediato e in conformità a quanto previsto dalla normativa vigente e dal contratto collettivo applicabile.</w:t>
      </w:r>
    </w:p>
    <w:p/>
    <w:p>
      <w:r>
        <w:rPr>
          <w:b w:val="0"/>
          <w:sz w:val="20"/>
        </w:rPr>
        <w:t>Dichiaro di aver preso atto di tutti gli obblighi contrattuali e normativi relativi alla cessazione del rapporto di lavoro e di impegnarmi a rispettare tutte le procedure di consegna e passaggio di consegne necessarie per garantire la continuità del servizio.</w:t>
      </w:r>
    </w:p>
    <w:p/>
    <w:p>
      <w:r>
        <w:rPr>
          <w:b w:val="0"/>
          <w:sz w:val="20"/>
        </w:rPr>
        <w:t>Ringrazio l’Azienda per l’opportunità professionale concessami e per la collaborazione ricevuta durante il periodo di incarico.</w:t>
      </w:r>
    </w:p>
    <w:p/>
    <w:p/>
    <w:p>
      <w:r>
        <w:rPr>
          <w:b w:val="0"/>
          <w:sz w:val="20"/>
        </w:rPr>
        <w:t>Distinti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________________________________________________</w:t>
            </w:r>
          </w:p>
        </w:tc>
      </w:tr>
    </w:tbl>
    <w:p/>
    <w:p/>
    <w:p>
      <w:r>
        <w:rPr>
          <w:b w:val="0"/>
          <w:sz w:val="20"/>
        </w:rPr>
        <w:t>Luogo: ________________________________     Data: ________________________________</w:t>
      </w:r>
    </w:p>
    <w:p/>
    <w:p>
      <w:r>
        <w:rPr>
          <w:b w:val="0"/>
          <w:sz w:val="20"/>
        </w:rPr>
        <w:t>Nota: la presente lettera è conforme alle disposizioni normative italiane vigenti in materia di dimissioni da incarico di Responsabile del Servizio. Si ricorda che eventuali condizioni particolari o clausole contrattuali devono essere verificate in base al proprio contratto di lavoro e regolamentazioni specifiche.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https://dimissioni-facili.com/lettera-di-dimissioni-da-responsabile-del-servizio/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-dimissioni-da-responsabile-del-servizio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