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 PER GIUSTA CAUSA</w:t>
      </w:r>
    </w:p>
    <w:p/>
    <w:p/>
    <w:p>
      <w:r>
        <w:rPr>
          <w:b/>
          <w:sz w:val="20"/>
        </w:rPr>
        <w:t>Al Datore di Lavoro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Sede Legale</w:t>
      </w:r>
    </w:p>
    <w:p/>
    <w:p/>
    <w:p>
      <w:r>
        <w:rPr>
          <w:b/>
          <w:sz w:val="20"/>
        </w:rPr>
        <w:t>Oggetto: Dimissioni per giusta causa in relazione alla maternità</w:t>
      </w:r>
    </w:p>
    <w:p/>
    <w:p/>
    <w:p>
      <w:r>
        <w:rPr>
          <w:b/>
          <w:sz w:val="20"/>
        </w:rPr>
        <w:t>Il/La sottoscritto/a: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</w:t>
      </w:r>
    </w:p>
    <w:p>
      <w:r>
        <w:rPr>
          <w:b w:val="0"/>
          <w:sz w:val="20"/>
        </w:rPr>
        <w:t>Ruolo Aziendale: _______________________________________________</w:t>
      </w:r>
    </w:p>
    <w:p>
      <w:r>
        <w:rPr>
          <w:b w:val="0"/>
          <w:sz w:val="20"/>
        </w:rPr>
        <w:t>Sede di lavoro: ________________________________________________</w:t>
      </w:r>
    </w:p>
    <w:p/>
    <w:p>
      <w:r>
        <w:rPr>
          <w:b w:val="0"/>
          <w:sz w:val="20"/>
        </w:rPr>
        <w:t>Con la presente, ai sensi e per gli effetti dell’art. 2119 del Codice Civile e delle disposizioni normative vigenti in materia di tutela della maternità,</w:t>
      </w:r>
    </w:p>
    <w:p>
      <w:r>
        <w:rPr>
          <w:b w:val="0"/>
          <w:sz w:val="20"/>
        </w:rPr>
        <w:t>comunica la propria volontà di dimettersi per giusta causa dal rapporto di lavoro in essere con codesta Azienda, a far data immediata, per motivi riconducibili alla maternità.</w:t>
      </w:r>
    </w:p>
    <w:p/>
    <w:p>
      <w:r>
        <w:rPr>
          <w:b/>
          <w:sz w:val="20"/>
        </w:rPr>
        <w:t>Preciso che tale decisione è motivata da circostanze oggettive e gravi che rendono impossibile la prosecuzione del rapporto di lavoro, in particolare:</w:t>
      </w:r>
    </w:p>
    <w:p>
      <w:r>
        <w:rPr>
          <w:b w:val="0"/>
          <w:sz w:val="20"/>
        </w:rPr>
        <w:t>- la necessità di tutelare la salute propria e del nascituro;</w:t>
      </w:r>
    </w:p>
    <w:p>
      <w:r>
        <w:rPr>
          <w:b w:val="0"/>
          <w:sz w:val="20"/>
        </w:rPr>
        <w:t>- l’insorgenza di condizioni lavorative incompatibili con lo stato di gravidanza;</w:t>
      </w:r>
    </w:p>
    <w:p>
      <w:r>
        <w:rPr>
          <w:b w:val="0"/>
          <w:sz w:val="20"/>
        </w:rPr>
        <w:t>- eventuali altre motivazioni specifiche da indicare: ________________________________</w:t>
      </w:r>
    </w:p>
    <w:p/>
    <w:p>
      <w:r>
        <w:rPr>
          <w:b w:val="0"/>
          <w:sz w:val="20"/>
        </w:rPr>
        <w:t>Ai sensi della normativa vigente, la presente lettera si configura come dimissioni per giusta causa, pertanto efficaci sin dal momento della ricezione da parte dell’Azienda, senza necessità di preavviso.</w:t>
      </w:r>
    </w:p>
    <w:p/>
    <w:p>
      <w:r>
        <w:rPr>
          <w:b w:val="0"/>
          <w:sz w:val="20"/>
        </w:rPr>
        <w:t>Si richiede pertanto di voler considerare risolto il rapporto di lavoro senza applicazione di alcuna penalità o trattenuta economica, e di voler procedere con le relative formalità di legge.</w:t>
      </w:r>
    </w:p>
    <w:p/>
    <w:p/>
    <w:p>
      <w:r>
        <w:rPr>
          <w:b w:val="0"/>
          <w:sz w:val="20"/>
        </w:rPr>
        <w:t>Ringraziando per l’attenzione, porgo distinti saluti.</w:t>
      </w:r>
    </w:p>
    <w:p/>
    <w:p/>
    <w:p/>
    <w:p>
      <w:r>
        <w:rPr>
          <w:b w:val="0"/>
          <w:sz w:val="20"/>
        </w:rPr>
        <w:t>Luogo: ________________________________________________</w:t>
      </w:r>
    </w:p>
    <w:p>
      <w:r>
        <w:rPr>
          <w:b w:val="0"/>
          <w:sz w:val="20"/>
        </w:rPr>
        <w:t>Firma: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Il/La Dipendente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Datore di Lavoro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https://dimissioni-facili.com/lettera-di-dimissioni-per-giusta-causa-maternita/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-dimissioni-per-giusta-causa-maternita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