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DI DIMISSIONI DELL'AMMINISTRATORE</w:t>
      </w:r>
    </w:p>
    <w:p/>
    <w:p/>
    <w:p>
      <w:r>
        <w:rPr>
          <w:b/>
          <w:sz w:val="20"/>
        </w:rPr>
        <w:t>Al Consiglio di Amministrazione della Società</w:t>
      </w:r>
    </w:p>
    <w:p>
      <w:r>
        <w:rPr>
          <w:b w:val="0"/>
          <w:sz w:val="20"/>
        </w:rPr>
        <w:t>Società: __________________________________________________________</w:t>
      </w:r>
    </w:p>
    <w:p>
      <w:r>
        <w:rPr>
          <w:b w:val="0"/>
          <w:sz w:val="20"/>
        </w:rPr>
        <w:t>Sede Legale: ______________________________________________________</w:t>
      </w:r>
    </w:p>
    <w:p/>
    <w:p>
      <w:r>
        <w:rPr>
          <w:b/>
          <w:sz w:val="20"/>
        </w:rPr>
        <w:t>Il sottoscritto Amministratore:</w:t>
      </w:r>
    </w:p>
    <w:p>
      <w:r>
        <w:rPr>
          <w:b w:val="0"/>
          <w:sz w:val="20"/>
        </w:rPr>
        <w:t>Nome e Cognome: ___________________________________________________</w:t>
      </w:r>
    </w:p>
    <w:p>
      <w:r>
        <w:rPr>
          <w:b w:val="0"/>
          <w:sz w:val="20"/>
        </w:rPr>
        <w:t>Codice Fiscale: ____________________________________________________</w:t>
      </w:r>
    </w:p>
    <w:p>
      <w:r>
        <w:rPr>
          <w:b w:val="0"/>
          <w:sz w:val="20"/>
        </w:rPr>
        <w:t>Residenza: _________________________________________________________</w:t>
      </w:r>
    </w:p>
    <w:p/>
    <w:p/>
    <w:p>
      <w:r>
        <w:rPr>
          <w:b/>
          <w:sz w:val="20"/>
        </w:rPr>
        <w:t>Oggetto: Dimissioni dall’incarico di Amministratore della Società</w:t>
      </w:r>
    </w:p>
    <w:p/>
    <w:p>
      <w:r>
        <w:rPr>
          <w:b w:val="0"/>
          <w:sz w:val="20"/>
        </w:rPr>
        <w:t>Con la presente, il sottoscritto comunica formalmente le proprie dimissioni irrevocabili dall’incarico di Amministratore della Società sopra indicata, con effetto immediato e senza necessità di ulteriori formalità.</w:t>
      </w:r>
    </w:p>
    <w:p/>
    <w:p>
      <w:r>
        <w:rPr>
          <w:b w:val="0"/>
          <w:sz w:val="20"/>
        </w:rPr>
        <w:t>La decisione è motivata da ragioni personali e professionali che rendono impossibile proseguire nell'incarico con la dovuta diligenza e responsabilità.</w:t>
      </w:r>
    </w:p>
    <w:p/>
    <w:p>
      <w:r>
        <w:rPr>
          <w:b w:val="0"/>
          <w:sz w:val="20"/>
        </w:rPr>
        <w:t>Il sottoscritto dichiara altresì di aver adempiuto a tutti gli obblighi connessi all’incarico fino alla data odierna, e si impegna a collaborare per un passaggio di consegne ordinato e conforme alle disposizioni statutarie e di legge.</w:t>
      </w:r>
    </w:p>
    <w:p/>
    <w:p/>
    <w:p>
      <w:r>
        <w:rPr>
          <w:b/>
          <w:sz w:val="20"/>
        </w:rPr>
        <w:t>Ai sensi e per gli effetti degli articoli 2386 e 2386-bis del Codice Civile,</w:t>
      </w:r>
    </w:p>
    <w:p>
      <w:r>
        <w:rPr>
          <w:b w:val="0"/>
          <w:sz w:val="20"/>
        </w:rPr>
        <w:t>si richiede che le presenti dimissioni vengano prese in considerazione e che si proceda con le formalità di legge per la loro accettazione e la relativa comunicazione al Registro delle Imprese.</w:t>
      </w:r>
    </w:p>
    <w:p/>
    <w:p/>
    <w:p>
      <w:r>
        <w:rPr>
          <w:b w:val="0"/>
          <w:sz w:val="20"/>
        </w:rPr>
        <w:t>Luogo: ____________________________________________</w:t>
      </w:r>
    </w:p>
    <w:p>
      <w:r>
        <w:rPr>
          <w:b w:val="0"/>
          <w:sz w:val="20"/>
        </w:rPr>
        <w:t>Data: 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Amministratore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https://dimissioni-facili.com/lettera-dimissioni-amministratore-srl/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https://dimissioni-facili.com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dimissioni-facili.com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missioni-facili.com/lettera-dimissioni-amministratore-srl/" TargetMode="External"/><Relationship Id="rId10" Type="http://schemas.openxmlformats.org/officeDocument/2006/relationships/hyperlink" Target="https://dimissioni-faci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