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LETTERA DI DIMISSIONI</w:t>
      </w:r>
    </w:p>
    <w:p/>
    <w:p/>
    <w:p>
      <w:r>
        <w:rPr>
          <w:b w:val="0"/>
          <w:sz w:val="20"/>
        </w:rPr>
        <w:t>Al Direttore Generale</w:t>
      </w:r>
    </w:p>
    <w:p>
      <w:r>
        <w:rPr>
          <w:b w:val="0"/>
          <w:sz w:val="20"/>
        </w:rPr>
        <w:t>Azienda Ospedaliera / Ente Sanitario</w:t>
      </w:r>
    </w:p>
    <w:p>
      <w:r>
        <w:rPr>
          <w:b w:val="0"/>
          <w:sz w:val="20"/>
        </w:rPr>
        <w:t>Sede</w:t>
      </w:r>
    </w:p>
    <w:p/>
    <w:p/>
    <w:p>
      <w:r>
        <w:rPr>
          <w:b/>
          <w:sz w:val="20"/>
        </w:rPr>
        <w:t>Oggetto: Dimissioni dal ruolo di Dirigente Medico</w:t>
      </w:r>
    </w:p>
    <w:p/>
    <w:p/>
    <w:p>
      <w:r>
        <w:rPr>
          <w:b w:val="0"/>
          <w:sz w:val="20"/>
        </w:rPr>
        <w:t>Il/La sottoscritto/a, nato/a a ________________________, residente in ________________________, Codice Fiscale ________________________, attualmente in servizio presso codesta Azienda con la qualifica di Dirigente Medico,</w:t>
      </w:r>
    </w:p>
    <w:p/>
    <w:p>
      <w:r>
        <w:rPr>
          <w:b w:val="0"/>
          <w:sz w:val="20"/>
        </w:rPr>
        <w:t>con la presente rassegna formalmente le proprie dimissioni dall'incarico ricoperto, con effetto a decorrere dal momento in cui saranno rispettati i termini di preavviso previsti dal contratto collettivo nazionale di lavoro e dalle normative vigenti,</w:t>
      </w:r>
    </w:p>
    <w:p>
      <w:r>
        <w:rPr>
          <w:b w:val="0"/>
          <w:sz w:val="20"/>
        </w:rPr>
        <w:t>confermando la volontà di adempiere agli obblighi contrattuali e di assicurare la continuità assistenziale e gestionale durante il periodo di preavviso.</w:t>
      </w:r>
    </w:p>
    <w:p/>
    <w:p>
      <w:r>
        <w:rPr>
          <w:b w:val="0"/>
          <w:sz w:val="20"/>
        </w:rPr>
        <w:t>Si precisa che la presente comunicazione è resa in piena conformità con la normativa vigente in materia di rapporti di lavoro nel settore sanitario pubblico e privato e con il Codice Civile italiano,</w:t>
      </w:r>
    </w:p>
    <w:p>
      <w:r>
        <w:rPr>
          <w:b w:val="0"/>
          <w:sz w:val="20"/>
        </w:rPr>
        <w:t>salvaguardando ogni diritto e dovere derivante dal rapporto di lavoro in essere sino alla data di cessazione.</w:t>
      </w:r>
    </w:p>
    <w:p/>
    <w:p>
      <w:r>
        <w:rPr>
          <w:b w:val="0"/>
          <w:sz w:val="20"/>
        </w:rPr>
        <w:t>Ringrazio codesta Azienda per l’opportunità professionale offertami e per la collaborazione ricevuta nel corso del rapporto di lavoro.</w:t>
      </w:r>
    </w:p>
    <w:p/>
    <w:p/>
    <w:p>
      <w:r>
        <w:rPr>
          <w:b w:val="0"/>
          <w:sz w:val="20"/>
        </w:rPr>
        <w:t>Distinti saluti,</w:t>
      </w:r>
    </w:p>
    <w:p/>
    <w:p/>
    <w:p/>
    <w:p/>
    <w:p>
      <w:r>
        <w:rPr>
          <w:b w:val="0"/>
          <w:sz w:val="20"/>
        </w:rPr>
        <w:t>______________________________</w:t>
      </w:r>
    </w:p>
    <w:p>
      <w:r>
        <w:rPr>
          <w:b w:val="0"/>
          <w:sz w:val="20"/>
        </w:rPr>
        <w:t>Firma del Dirigente Medico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Luogo di Presentazione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Data di Presentazione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______________________________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Ricevuto per conto di Azienda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Firma per ricevuta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originale di questo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https://dimissioni-facili.com/lettera-dimissioni-dirigente-medico/</w:t>
        </w:r>
      </w:hyperlink>
    </w:p>
    <w:p>
      <w:pPr>
        <w:jc w:val="center"/>
      </w:pPr>
      <w:r>
        <w:rPr>
          <w:color w:val="555555"/>
          <w:sz w:val="26"/>
        </w:rPr>
        <w:t>Questo modello ti è stato utile?</w:t>
      </w:r>
    </w:p>
    <w:p>
      <w:pPr>
        <w:jc w:val="center"/>
      </w:pPr>
      <w:r>
        <w:rPr>
          <w:color w:val="555555"/>
          <w:sz w:val="26"/>
        </w:rPr>
        <w:t>Trova altri modelli aggiornati su: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https://dimissioni-facili.com</w:t>
        </w:r>
      </w:hyperlink>
    </w:p>
    <w:p>
      <w:pPr>
        <w:jc w:val="center"/>
      </w:pPr>
      <w:r>
        <w:rPr>
          <w:color w:val="808080"/>
          <w:sz w:val="20"/>
        </w:rPr>
        <w:t>Questo modello è destinato esclusivamente a un uso personale e non commerciale.</w:t>
        <w:br/>
        <w:t>Qualsiasi diffusione o pubblicazione deve citare obbligatoriamente la fonte. © dimissioni-facili.com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imissioni-facili.com/lettera-dimissioni-dirigente-medico/" TargetMode="External"/><Relationship Id="rId10" Type="http://schemas.openxmlformats.org/officeDocument/2006/relationships/hyperlink" Target="https://dimissioni-facili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