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LETTERA DI DIMISSIONI ENTRO L'ANNO DEL BAMBINO</w:t>
      </w:r>
    </w:p>
    <w:p/>
    <w:p/>
    <w:p>
      <w:r>
        <w:rPr>
          <w:b w:val="0"/>
          <w:sz w:val="20"/>
        </w:rPr>
        <w:t>Mittente:</w:t>
      </w:r>
    </w:p>
    <w:p>
      <w:r>
        <w:rPr>
          <w:b w:val="0"/>
          <w:sz w:val="20"/>
        </w:rPr>
        <w:t>Nome e Cognome : ______________________________________________</w:t>
      </w:r>
    </w:p>
    <w:p>
      <w:r>
        <w:rPr>
          <w:b w:val="0"/>
          <w:sz w:val="20"/>
        </w:rPr>
        <w:t>Indirizzo : ____________________________________________________</w:t>
      </w:r>
    </w:p>
    <w:p>
      <w:r>
        <w:rPr>
          <w:b w:val="0"/>
          <w:sz w:val="20"/>
        </w:rPr>
        <w:t>Telefono : _____________________________________________________</w:t>
      </w:r>
    </w:p>
    <w:p>
      <w:r>
        <w:rPr>
          <w:b w:val="0"/>
          <w:sz w:val="20"/>
        </w:rPr>
        <w:t>Email : _______________________________________________________</w:t>
      </w:r>
    </w:p>
    <w:p/>
    <w:p>
      <w:r>
        <w:rPr>
          <w:b w:val="0"/>
          <w:sz w:val="20"/>
        </w:rPr>
        <w:t>Destinatario:</w:t>
      </w:r>
    </w:p>
    <w:p>
      <w:r>
        <w:rPr>
          <w:b w:val="0"/>
          <w:sz w:val="20"/>
        </w:rPr>
        <w:t>Nome Azienda : ________________________________________________</w:t>
      </w:r>
    </w:p>
    <w:p>
      <w:r>
        <w:rPr>
          <w:b w:val="0"/>
          <w:sz w:val="20"/>
        </w:rPr>
        <w:t>Indirizzo Sede Legale : ________________________________________</w:t>
      </w:r>
    </w:p>
    <w:p>
      <w:r>
        <w:rPr>
          <w:b w:val="0"/>
          <w:sz w:val="20"/>
        </w:rPr>
        <w:t>Ufficio Risorse Umane / Amministrazione Personale</w:t>
      </w:r>
    </w:p>
    <w:p/>
    <w:p/>
    <w:p>
      <w:r>
        <w:rPr>
          <w:b/>
          <w:sz w:val="20"/>
        </w:rPr>
        <w:t>Oggetto: Dimissioni entro l'anno del bambino</w:t>
      </w:r>
    </w:p>
    <w:p/>
    <w:p>
      <w:r>
        <w:rPr>
          <w:b w:val="0"/>
          <w:sz w:val="20"/>
        </w:rPr>
        <w:t>Spett.le Azienda,</w:t>
      </w:r>
    </w:p>
    <w:p/>
    <w:p>
      <w:r>
        <w:rPr>
          <w:b w:val="0"/>
          <w:sz w:val="20"/>
        </w:rPr>
        <w:t>Con la presente desidero formalizzare la mia decisione di dimettermi dal mio rapporto di lavoro con codesta spettabile azienda, ai sensi dell'art. 4, comma 2, del Decreto Legislativo n. 151/2001 (Testo Unico delle disposizioni legislative in materia di tutela e sostegno della maternità e della paternità).</w:t>
      </w:r>
    </w:p>
    <w:p/>
    <w:p>
      <w:r>
        <w:rPr>
          <w:b w:val="0"/>
          <w:sz w:val="20"/>
        </w:rPr>
        <w:t>Tale diritto mi viene riconosciuto in quanto esercito la facoltà di dimissioni volontarie entro il primo anno di vita del mio bambino (o entro un anno dall'ingresso in famiglia in caso di adozione o affidamento), senza necessità di preavviso.</w:t>
      </w:r>
    </w:p>
    <w:p/>
    <w:p>
      <w:r>
        <w:rPr>
          <w:b w:val="0"/>
          <w:sz w:val="20"/>
        </w:rPr>
        <w:t>Resto a disposizione per concordare le modalità di cessazione del rapporto e per agevolare il passaggio delle mie attività in modo ordinato e responsabile.</w:t>
      </w:r>
    </w:p>
    <w:p/>
    <w:p>
      <w:r>
        <w:rPr>
          <w:b w:val="0"/>
          <w:sz w:val="20"/>
        </w:rPr>
        <w:t>Ringraziando per la collaborazione e le opportunità professionali ricevute, porgo distinti saluti.</w:t>
      </w:r>
    </w:p>
    <w:p/>
    <w:p/>
    <w:p>
      <w:r>
        <w:rPr>
          <w:b w:val="0"/>
          <w:sz w:val="20"/>
        </w:rPr>
        <w:t>Firma: ____________________________________________</w:t>
      </w:r>
    </w:p>
    <w:p/>
    <w:p/>
    <w:p/>
    <w:p>
      <w:r>
        <w:rPr>
          <w:b w:val="0"/>
          <w:sz w:val="20"/>
        </w:rPr>
        <w:t>Luogo : ____________________________    Data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Dipendente</w:t>
            </w:r>
          </w:p>
        </w:tc>
        <w:tc>
          <w:tcPr>
            <w:tcW w:type="dxa" w:w="4986"/>
            <w:tcBorders>
              <w:top w:val="nil"/>
              <w:left w:val="nil"/>
              <w:bottom w:val="nil"/>
              <w:right w:val="nil"/>
              <w:insideH w:val="nil"/>
              <w:insideV w:val="nil"/>
            </w:tcBorders>
          </w:tcPr>
          <w:p>
            <w:pPr>
              <w:jc w:val="center"/>
            </w:pPr>
            <w:r>
              <w:t>Datore di Lavoro</w:t>
            </w:r>
          </w:p>
        </w:tc>
      </w:tr>
      <w:tr>
        <w:tc>
          <w:tcPr>
            <w:tcW w:type="dxa" w:w="4986"/>
            <w:tcBorders>
              <w:top w:val="nil"/>
              <w:left w:val="nil"/>
              <w:bottom w:val="nil"/>
              <w:right w:val="nil"/>
              <w:insideH w:val="nil"/>
              <w:insideV w:val="nil"/>
            </w:tcBorders>
          </w:tcPr>
          <w:p>
            <w:pPr>
              <w:jc w:val="center"/>
            </w:pPr>
            <w:r>
              <w:br/>
              <w:t>Firma : _________________________</w:t>
            </w:r>
          </w:p>
        </w:tc>
        <w:tc>
          <w:tcPr>
            <w:tcW w:type="dxa" w:w="4986"/>
            <w:tcBorders>
              <w:top w:val="nil"/>
              <w:left w:val="nil"/>
              <w:bottom w:val="nil"/>
              <w:right w:val="nil"/>
              <w:insideH w:val="nil"/>
              <w:insideV w:val="nil"/>
            </w:tcBorders>
          </w:tcPr>
          <w:p>
            <w:pPr>
              <w:jc w:val="center"/>
            </w:pPr>
            <w:r>
              <w:br/>
              <w:t>Firma : _________________________</w:t>
            </w:r>
          </w:p>
        </w:tc>
      </w:tr>
    </w:tbl>
    <w:p>
      <w:r>
        <w:br w:type="page"/>
      </w:r>
    </w:p>
    <w:p>
      <w:pPr>
        <w:jc w:val="center"/>
      </w:pPr>
      <w:r>
        <w:rPr>
          <w:color w:val="555555"/>
          <w:sz w:val="24"/>
        </w:rPr>
        <w:t>Fonte originale di questo documento:</w:t>
      </w:r>
    </w:p>
    <w:p>
      <w:pPr>
        <w:jc w:val="center"/>
      </w:pPr>
      <w:hyperlink r:id="rId9">
        <w:r>
          <w:rPr>
            <w:color w:val="0000FF"/>
            <w:u w:val="single"/>
          </w:rPr>
          <w:t>https://dimissioni-facili.com/lettera-dimissioni-entro-l-anno-del-bambino-fac-simile/</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https://dimissioni-facili.com</w:t>
        </w:r>
      </w:hyperlink>
    </w:p>
    <w:p>
      <w:pPr>
        <w:jc w:val="center"/>
      </w:pPr>
      <w:r>
        <w:rPr>
          <w:color w:val="808080"/>
          <w:sz w:val="20"/>
        </w:rPr>
        <w:t>Questo modello è destinato esclusivamente a un uso personale e non commerciale.</w:t>
        <w:br/>
        <w:t>Qualsiasi diffusione o pubblicazione deve citare obbligatoriamente la fonte. © dimissioni-facili.com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imissioni-facili.com/lettera-dimissioni-entro-l-anno-del-bambino-fac-simile/" TargetMode="External"/><Relationship Id="rId10" Type="http://schemas.openxmlformats.org/officeDocument/2006/relationships/hyperlink" Target="https://dimissioni-facil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