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DIMISSIONI</w:t>
      </w:r>
    </w:p>
    <w:p/>
    <w:p/>
    <w:p>
      <w:r>
        <w:rPr>
          <w:b/>
          <w:sz w:val="20"/>
        </w:rPr>
        <w:t>Alla cortese attenzione del Direttore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Sede legale</w:t>
      </w:r>
    </w:p>
    <w:p>
      <w:r>
        <w:rPr>
          <w:b w:val="0"/>
          <w:sz w:val="20"/>
        </w:rPr>
        <w:t>______________________________</w:t>
      </w:r>
    </w:p>
    <w:p/>
    <w:p/>
    <w:p>
      <w:r>
        <w:rPr>
          <w:b/>
          <w:sz w:val="20"/>
        </w:rPr>
        <w:t>Oggetto: Dimissioni dal rapporto di lavoro come Farmacista</w:t>
      </w:r>
    </w:p>
    <w:p/>
    <w:p/>
    <w:p>
      <w:r>
        <w:rPr>
          <w:b w:val="0"/>
          <w:sz w:val="20"/>
        </w:rPr>
        <w:t>Con la presente, il/la sottoscritto/a</w:t>
      </w:r>
    </w:p>
    <w:p>
      <w:r>
        <w:rPr>
          <w:b w:val="0"/>
          <w:sz w:val="20"/>
        </w:rPr>
        <w:t>Nome e Cognome: _________________________________________________</w:t>
      </w:r>
    </w:p>
    <w:p>
      <w:r>
        <w:rPr>
          <w:b w:val="0"/>
          <w:sz w:val="20"/>
        </w:rPr>
        <w:t>Codice Fiscale: _________________________________________________</w:t>
      </w:r>
    </w:p>
    <w:p>
      <w:r>
        <w:rPr>
          <w:b w:val="0"/>
          <w:sz w:val="20"/>
        </w:rPr>
        <w:t>Residente in: ____________________________________________________</w:t>
      </w:r>
    </w:p>
    <w:p/>
    <w:p>
      <w:r>
        <w:rPr>
          <w:b w:val="0"/>
          <w:sz w:val="20"/>
        </w:rPr>
        <w:t>comunica formalmente la propria volontà di recedere dal rapporto di lavoro in essere presso la farmacia da Voi diretta, con mansione di farmacista.</w:t>
      </w:r>
    </w:p>
    <w:p/>
    <w:p>
      <w:r>
        <w:rPr>
          <w:b w:val="0"/>
          <w:sz w:val="20"/>
        </w:rPr>
        <w:t>Si precisa che tale comunicazione viene effettuata nel rispetto dei termini di preavviso previsti dal contratto collettivo nazionale di lavoro applicabile e dalle vigenti disposizioni di legge.</w:t>
      </w:r>
    </w:p>
    <w:p/>
    <w:p>
      <w:r>
        <w:rPr>
          <w:b w:val="0"/>
          <w:sz w:val="20"/>
        </w:rPr>
        <w:t>Il/la sottoscritto/a si impegna a garantire la massima collaborazione durante il periodo di preavviso, al fine di assicurare un regolare passaggio delle consegne e la continuità del servizio.</w:t>
      </w:r>
    </w:p>
    <w:p/>
    <w:p>
      <w:r>
        <w:rPr>
          <w:b w:val="0"/>
          <w:sz w:val="20"/>
        </w:rPr>
        <w:t>Si ringrazia per l’opportunità professionale concessa e si porgono cordiali saluti.</w:t>
      </w:r>
    </w:p>
    <w:p/>
    <w:p/>
    <w:p/>
    <w:p>
      <w:r>
        <w:rPr>
          <w:b w:val="0"/>
          <w:sz w:val="20"/>
        </w:rPr>
        <w:t>Luogo : _______________________________    Data : _______________________________</w:t>
      </w:r>
    </w:p>
    <w:p/>
    <w:p/>
    <w:p/>
    <w:p>
      <w:r>
        <w:rPr>
          <w:b/>
          <w:sz w:val="20"/>
        </w:rPr>
        <w:t>Firma del/la dipendente:</w:t>
      </w:r>
    </w:p>
    <w:p>
      <w:r>
        <w:rPr>
          <w:b w:val="0"/>
          <w:sz w:val="20"/>
        </w:rPr>
        <w:t>________________________________________________</w:t>
      </w:r>
    </w:p>
    <w:p/>
    <w:p/>
    <w:p>
      <w:r>
        <w:rPr>
          <w:b/>
          <w:sz w:val="20"/>
        </w:rPr>
        <w:t>Firma per ricevuta:</w:t>
      </w:r>
    </w:p>
    <w:p>
      <w:r>
        <w:rPr>
          <w:b w:val="0"/>
          <w:sz w:val="20"/>
        </w:rPr>
        <w:t>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Dipendente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Datore di lavoro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https://dimissioni-facili.com/lettera-dimissioni-farmacista/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https://dimissioni-facili.com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dimissioni-facili.com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missioni-facili.com/lettera-dimissioni-farmacista/" TargetMode="External"/><Relationship Id="rId10" Type="http://schemas.openxmlformats.org/officeDocument/2006/relationships/hyperlink" Target="https://dimissioni-faci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