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DIMISSIONI INCARICO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Alla cortese attenzione del Legale Rappresentante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Indirizzo</w:t>
      </w:r>
    </w:p>
    <w:p>
      <w:r>
        <w:rPr>
          <w:b w:val="0"/>
          <w:sz w:val="20"/>
        </w:rPr>
        <w:t>___________________________________________</w:t>
      </w:r>
    </w:p>
    <w:p/>
    <w:p/>
    <w:p>
      <w:r>
        <w:rPr>
          <w:b/>
          <w:sz w:val="20"/>
        </w:rPr>
        <w:t>Oggetto: Dimissioni dall'incarico professionale</w:t>
      </w:r>
    </w:p>
    <w:p/>
    <w:p/>
    <w:p>
      <w:r>
        <w:rPr>
          <w:b w:val="0"/>
          <w:sz w:val="20"/>
        </w:rPr>
        <w:t>Il/La sottoscritto/a ____________________________________________, nato/a a ________________, residente in ____________________________________, Codice Fiscale ____________________, in qualità di incaricato/a presso la Vostra spettabile società, con la presente comunica formalmente la propria volontà di rassegnare le dimissioni dall'incarico professionale attualmente ricoperto.</w:t>
      </w:r>
    </w:p>
    <w:p/>
    <w:p>
      <w:r>
        <w:rPr>
          <w:b w:val="0"/>
          <w:sz w:val="20"/>
        </w:rPr>
        <w:t>La decisione è stata presa dopo attenta valutazione e ha effetto dal momento in cui questa comunicazione perviene, senza necessità di ulteriori formalità. Il/la sottoscritto/a si impegna a garantire la massima collaborazione per agevolare il corretto svolgimento delle attività di chiusura e transizione, nel rispetto degli obblighi contrattuali e normativi vigenti.</w:t>
      </w:r>
    </w:p>
    <w:p/>
    <w:p>
      <w:r>
        <w:rPr>
          <w:b w:val="0"/>
          <w:sz w:val="20"/>
        </w:rPr>
        <w:t>Si precisa che la presente comunicazione è conforme alle norme del Codice Civile italiano e alle disposizioni contrattuali applicabili in materia di risoluzione degli incarichi professionali.</w:t>
      </w:r>
    </w:p>
    <w:p/>
    <w:p>
      <w:r>
        <w:rPr>
          <w:b w:val="0"/>
          <w:sz w:val="20"/>
        </w:rPr>
        <w:t>Si ringrazia per la fiducia accordata e si rimane a disposizione per ogni eventuale chiarimento o necessità relativa al periodo di preavviso previsto dal contratto o dalla legge.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Nome e Cognome: 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Luogo di nascita: ______________________    Codice Fiscale: ________________________</w:t>
            </w:r>
          </w:p>
        </w:tc>
      </w:tr>
    </w:tbl>
    <w:p/>
    <w:p/>
    <w:p>
      <w:r>
        <w:rPr>
          <w:b w:val="0"/>
          <w:sz w:val="20"/>
        </w:rPr>
        <w:t>Luogo: ________________________________    Data: ________________________________</w:t>
      </w:r>
    </w:p>
    <w:p/>
    <w:p>
      <w:r>
        <w:rPr>
          <w:b w:val="0"/>
          <w:sz w:val="20"/>
        </w:rPr>
        <w:t>Si richiede conferma di ricezione della presente lettera.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https://dimissioni-facili.com/lettera-dimissioni-incarico/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lettera-dimissioni-incaric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