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Partita IVA : _________________________________________________</w:t>
      </w:r>
    </w:p>
    <w:p>
      <w:r>
        <w:rPr>
          <w:b w:val="0"/>
          <w:sz w:val="20"/>
        </w:rPr>
        <w:t>Indirizzo : _________________________________________________</w:t>
      </w:r>
    </w:p>
    <w:p>
      <w:r>
        <w:rPr>
          <w:b w:val="0"/>
          <w:sz w:val="20"/>
        </w:rPr>
        <w:t>Telefono : _________________________________________________</w:t>
      </w:r>
    </w:p>
    <w:p>
      <w:r>
        <w:rPr>
          <w:b w:val="0"/>
          <w:sz w:val="20"/>
        </w:rPr>
        <w:t>Email : 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Nome Azienda : ________________________________________________</w:t>
      </w:r>
    </w:p>
    <w:p>
      <w:r>
        <w:rPr>
          <w:b w:val="0"/>
          <w:sz w:val="20"/>
        </w:rPr>
        <w:t>Indirizzo Sede Legale : ________________________________________</w:t>
      </w:r>
    </w:p>
    <w:p/>
    <w:p/>
    <w:p>
      <w:r>
        <w:rPr>
          <w:b/>
          <w:sz w:val="20"/>
        </w:rPr>
        <w:t>Oggetto: Dimissioni volontarie dal rapporto di collaborazione con Partita IVA</w:t>
      </w:r>
    </w:p>
    <w:p/>
    <w:p/>
    <w:p>
      <w:r>
        <w:rPr>
          <w:b w:val="0"/>
          <w:sz w:val="20"/>
        </w:rPr>
        <w:t>Egregi Signori,</w:t>
      </w:r>
    </w:p>
    <w:p/>
    <w:p>
      <w:r>
        <w:rPr>
          <w:b w:val="0"/>
          <w:sz w:val="20"/>
        </w:rPr>
        <w:t>Con la presente, il sottoscritto/a, titolare della Partita IVA sopra indicata, intende comunicare formalmente la propria volontà di recedere dal rapporto di collaborazione in essere con la Vostra spettabile azienda, con effetto immediato o secondo i termini contrattuali previsti.</w:t>
      </w:r>
    </w:p>
    <w:p/>
    <w:p>
      <w:r>
        <w:rPr>
          <w:b w:val="0"/>
          <w:sz w:val="20"/>
        </w:rPr>
        <w:t>Dichiaro di aver preso visione e di rispettare le condizioni contrattuali vigenti, nonché gli obblighi di riservatezza e di non concorrenza eventualmente previsti dal contratto stesso.</w:t>
      </w:r>
    </w:p>
    <w:p/>
    <w:p>
      <w:r>
        <w:rPr>
          <w:b w:val="0"/>
          <w:sz w:val="20"/>
        </w:rPr>
        <w:t>Ringraziando per l’opportunità professionale concessami, resto a disposizione per eventuali adempimenti necessari al corretto termine del rapporto.</w:t>
      </w:r>
    </w:p>
    <w:p/>
    <w:p/>
    <w:p>
      <w:r>
        <w:rPr>
          <w:b w:val="0"/>
          <w:sz w:val="20"/>
        </w:rPr>
        <w:t>Distinti saluti,</w:t>
      </w:r>
    </w:p>
    <w:p/>
    <w:p/>
    <w:p/>
    <w:p/>
    <w:p>
      <w:pPr>
        <w:jc w:val="center"/>
      </w:pPr>
      <w:r>
        <w:rPr>
          <w:b w:val="0"/>
          <w:sz w:val="20"/>
        </w:rPr>
        <w:t>Firma : ___________________________</w:t>
      </w:r>
    </w:p>
    <w:p/>
    <w:p/>
    <w:p>
      <w:r>
        <w:rPr>
          <w:b w:val="0"/>
          <w:sz w:val="20"/>
        </w:rPr>
        <w:t>Luogo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https://dimissioni-facili.com/lettera-dimissioni-partita-iva/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partita-iva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