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PER MOTIVI DI SALUTE</w:t>
      </w:r>
    </w:p>
    <w:p/>
    <w:p/>
    <w:p>
      <w:r>
        <w:rPr>
          <w:b/>
          <w:sz w:val="20"/>
        </w:rPr>
        <w:t>Al Datore di Lavoro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Oggetto: Dimissioni per motivi di salute</w:t>
      </w:r>
    </w:p>
    <w:p/>
    <w:p/>
    <w:p>
      <w:r>
        <w:rPr>
          <w:b w:val="0"/>
          <w:sz w:val="20"/>
        </w:rPr>
        <w:t>Con la presente, il/la sottoscritto/a _______________________________, assunto/a presso codesta spettabile azienda in qualità di ___________________, comunica la propria volontà di rassegnare le dimissioni dal rapporto di lavoro, motivandole per ragioni strettamente connesse al proprio stato di salute.</w:t>
      </w:r>
    </w:p>
    <w:p/>
    <w:p>
      <w:r>
        <w:rPr>
          <w:b w:val="0"/>
          <w:sz w:val="20"/>
        </w:rPr>
        <w:t>Tale decisione è stata presa dopo attenta valutazione e su parere medico, in quanto le condizioni di salute attuali non consentono più di svolgere adeguatamente le mansioni a me affidate.</w:t>
      </w:r>
    </w:p>
    <w:p/>
    <w:p>
      <w:r>
        <w:rPr>
          <w:b w:val="0"/>
          <w:sz w:val="20"/>
        </w:rPr>
        <w:t>Conformemente alle disposizioni normative vigenti e contrattuali, provvederò al rispetto del periodo di preavviso previsto dal mio contratto e sono disponibile a collaborare per garantire un passaggio di consegne ordinato e responsabile.</w:t>
      </w:r>
    </w:p>
    <w:p/>
    <w:p>
      <w:r>
        <w:rPr>
          <w:b w:val="0"/>
          <w:sz w:val="20"/>
        </w:rPr>
        <w:t>Ringrazio l’azienda per l’esperienza professionale maturata durante il periodo di collaborazione e colgo l’occasione per porgere cordiali saluti.</w:t>
      </w:r>
    </w:p>
    <w:p/>
    <w:p/>
    <w:p>
      <w:r>
        <w:rPr>
          <w:b w:val="0"/>
          <w:sz w:val="20"/>
        </w:rPr>
        <w:t>Luogo: ____________________________________________</w:t>
      </w:r>
    </w:p>
    <w:p>
      <w:r>
        <w:rPr>
          <w:b w:val="0"/>
          <w:sz w:val="20"/>
        </w:rPr>
        <w:t>Data: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 del/della dipendente: 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Nome e Cognome: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https://dimissioni-facili.com/lettera-dimissioni-per-motivi-di-salute/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per-motivi-di-salute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