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PER PENSIONAMENTO</w:t>
      </w:r>
    </w:p>
    <w:p/>
    <w:p/>
    <w:p>
      <w:r>
        <w:rPr>
          <w:b/>
          <w:sz w:val="20"/>
        </w:rPr>
        <w:t>Al Sig./Alla Sig.ra: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Responsabile Risorse Umane / Amministrazione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Oggetto: Dimissioni per pensionamento</w:t>
      </w:r>
    </w:p>
    <w:p/>
    <w:p/>
    <w:p>
      <w:r>
        <w:rPr>
          <w:b w:val="0"/>
          <w:sz w:val="20"/>
        </w:rPr>
        <w:t>Egregi Signori,</w:t>
      </w:r>
    </w:p>
    <w:p/>
    <w:p>
      <w:r>
        <w:rPr>
          <w:b w:val="0"/>
          <w:sz w:val="20"/>
        </w:rPr>
        <w:t>con la presente, desidero formalizzare la mia intenzione di dimettermi dal mio incarico presso la Vostra spettabile azienda, in quanto raggiungo il requisito anagrafico e contributivo per il pensionamento secondo la normativa vigente in Italia. Tale decisione è presa a seguito di attente valutazioni personali e professionali.</w:t>
      </w:r>
    </w:p>
    <w:p/>
    <w:p>
      <w:r>
        <w:rPr>
          <w:b w:val="0"/>
          <w:sz w:val="20"/>
        </w:rPr>
        <w:t>Ringrazio sentitamente per le opportunità di crescita e per il supporto ricevuti durante il periodo di lavoro trascorso. Resto a disposizione per collaborare al meglio nel periodo di preavviso previsto dal contratto e dalla legge, al fine di garantire un passaggio di consegne ordinato e senza disagi.</w:t>
      </w:r>
    </w:p>
    <w:p/>
    <w:p>
      <w:r>
        <w:rPr>
          <w:b w:val="0"/>
          <w:sz w:val="20"/>
        </w:rPr>
        <w:t>Vi prego di voler considerare questa comunicazione come formale dimissione ai sensi dell'articolo 2118 del Codice Civile e delle disposizioni contrattuali applicabili.</w:t>
      </w:r>
    </w:p>
    <w:p/>
    <w:p/>
    <w:p>
      <w:r>
        <w:rPr>
          <w:b w:val="0"/>
          <w:sz w:val="20"/>
        </w:rPr>
        <w:t>Luogo : ___________________________________________</w:t>
      </w:r>
    </w:p>
    <w:p>
      <w:r>
        <w:rPr>
          <w:b w:val="0"/>
          <w:sz w:val="20"/>
        </w:rPr>
        <w:t>Data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Dati del Dipendente: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Posizione / Mansione : ___________________________________________</w:t>
      </w:r>
    </w:p>
    <w:p>
      <w:r>
        <w:rPr>
          <w:b w:val="0"/>
          <w:sz w:val="20"/>
        </w:rPr>
        <w:t>Matricola (se applicabile) : ______________________________________</w:t>
      </w:r>
    </w:p>
    <w:p/>
    <w:p>
      <w:r>
        <w:rPr>
          <w:b w:val="0"/>
          <w:sz w:val="20"/>
        </w:rPr>
        <w:t>Nota: Si invita a verificare i termini di preavviso e le modalità di dimissioni previsti dal proprio contratto collettivo nazionale di lavoro e dalle normative vigenti, al fine di rispettare le procedure corrette e tutelare i propri diritti.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https://dimissioni-facili.com/lettera-dimissioni-per-pensionamento/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per-pensionament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