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DIMISSIONI</w:t>
      </w:r>
    </w:p>
    <w:p/>
    <w:p/>
    <w:p>
      <w:r>
        <w:rPr>
          <w:b w:val="0"/>
          <w:sz w:val="20"/>
        </w:rPr>
        <w:t>Al Dirigente Scolastico</w:t>
      </w:r>
    </w:p>
    <w:p>
      <w:r>
        <w:rPr>
          <w:b w:val="0"/>
          <w:sz w:val="20"/>
        </w:rPr>
        <w:t>Scuola Paritaria ____________________________</w:t>
      </w:r>
    </w:p>
    <w:p>
      <w:r>
        <w:rPr>
          <w:b w:val="0"/>
          <w:sz w:val="20"/>
        </w:rPr>
        <w:t>Sede ____________________________</w:t>
      </w:r>
    </w:p>
    <w:p/>
    <w:p/>
    <w:p>
      <w:r>
        <w:rPr>
          <w:b/>
          <w:sz w:val="20"/>
        </w:rPr>
        <w:t>Oggetto: Dimissioni dal rapporto di lavoro</w:t>
      </w:r>
    </w:p>
    <w:p/>
    <w:p/>
    <w:p>
      <w:r>
        <w:rPr>
          <w:b w:val="0"/>
          <w:sz w:val="20"/>
        </w:rPr>
        <w:t>Il/La sottoscritto/a ____________________________________________________, nato/a a ____________________________, residente in ____________________________,</w:t>
      </w:r>
    </w:p>
    <w:p>
      <w:r>
        <w:rPr>
          <w:b w:val="0"/>
          <w:sz w:val="20"/>
        </w:rPr>
        <w:t>codice fiscale ____________________________, in qualità di docente/operatore scolastico presso la Scuola Paritaria ____________________________,</w:t>
      </w:r>
    </w:p>
    <w:p/>
    <w:p>
      <w:r>
        <w:rPr>
          <w:b w:val="0"/>
          <w:sz w:val="20"/>
        </w:rPr>
        <w:t>con la presente comunica la propria volontà irrevocabile di dimettersi dal rapporto di lavoro con codesta Istituzione Scolastica, ai sensi e per gli effetti degli articoli 2118 e seguenti del Codice Civile.</w:t>
      </w:r>
    </w:p>
    <w:p/>
    <w:p>
      <w:r>
        <w:rPr>
          <w:b w:val="0"/>
          <w:sz w:val="20"/>
        </w:rPr>
        <w:t>Riconosco che le mie dimissioni decorrono immediatamente e saranno efficaci secondo i termini di preavviso previsti dal contratto collettivo nazionale di lavoro applicabile, salvo diverso accordo.</w:t>
      </w:r>
    </w:p>
    <w:p/>
    <w:p>
      <w:r>
        <w:rPr>
          <w:b w:val="0"/>
          <w:sz w:val="20"/>
        </w:rPr>
        <w:t>Sono consapevole che, ai sensi della vigente normativa, le dimissioni devono essere presentate in forma scritta e che la presente lettera costituisce comunicazione formale della mia decisione.</w:t>
      </w:r>
    </w:p>
    <w:p/>
    <w:p>
      <w:r>
        <w:rPr>
          <w:b w:val="0"/>
          <w:sz w:val="20"/>
        </w:rPr>
        <w:t>Ringrazio codesta Istituzione per la collaborazione e le esperienze professionali maturate durante il rapporto di lavoro.</w:t>
      </w:r>
    </w:p>
    <w:p/>
    <w:p/>
    <w:p>
      <w:r>
        <w:rPr>
          <w:b w:val="0"/>
          <w:sz w:val="20"/>
        </w:rPr>
        <w:t>Distinti saluti,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Firma: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Nome e Cognome: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Data: ________________________________</w:t>
            </w:r>
          </w:p>
        </w:tc>
      </w:tr>
    </w:tbl>
    <w:p/>
    <w:p/>
    <w:p>
      <w:r>
        <w:rPr>
          <w:b/>
          <w:sz w:val="20"/>
        </w:rPr>
        <w:t>Nota:</w:t>
      </w:r>
    </w:p>
    <w:p>
      <w:r>
        <w:rPr>
          <w:b w:val="0"/>
          <w:sz w:val="20"/>
        </w:rPr>
        <w:t>Si ricorda che, ai sensi della normativa vigente, le dimissioni devono essere presentate in forma scritta e con le modalità previste dal contratto collettivo applicato.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https://dimissioni-facili.com/lettera-dimissioni-scuola-paritaria/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https://dimissioni-facili.com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dimissioni-facili.com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missioni-facili.com/lettera-dimissioni-scuola-paritaria/" TargetMode="External"/><Relationship Id="rId10" Type="http://schemas.openxmlformats.org/officeDocument/2006/relationships/hyperlink" Target="https://dimissioni-faci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