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DA SUBAGENTE ASSICURATIVO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Indirizzo Residenza : ________________________________________________</w:t>
      </w:r>
    </w:p>
    <w:p>
      <w:r>
        <w:rPr>
          <w:b w:val="0"/>
          <w:sz w:val="20"/>
        </w:rPr>
        <w:t>Telefono : 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</w:t>
      </w:r>
    </w:p>
    <w:p/>
    <w:p>
      <w:r>
        <w:rPr>
          <w:b/>
          <w:sz w:val="20"/>
        </w:rPr>
        <w:t>Spett.le :</w:t>
      </w:r>
    </w:p>
    <w:p>
      <w:r>
        <w:rPr>
          <w:b w:val="0"/>
          <w:sz w:val="20"/>
        </w:rPr>
        <w:t>Nome Agenzia / Compagnia : __________________________________________</w:t>
      </w:r>
    </w:p>
    <w:p>
      <w:r>
        <w:rPr>
          <w:b w:val="0"/>
          <w:sz w:val="20"/>
        </w:rPr>
        <w:t>Indirizzo Sede : ____________________________________________________</w:t>
      </w:r>
    </w:p>
    <w:p/>
    <w:p>
      <w:r>
        <w:rPr>
          <w:b/>
          <w:sz w:val="20"/>
        </w:rPr>
        <w:t>Oggetto: Dimissioni da Subagente Assicurativo</w:t>
      </w:r>
    </w:p>
    <w:p/>
    <w:p>
      <w:r>
        <w:rPr>
          <w:b w:val="0"/>
          <w:sz w:val="20"/>
        </w:rPr>
        <w:t>Con la presente, il/la sottoscritto/a comunica formalmente la volontà di recedere dal rapporto di subagenzia assicurativa in essere con Spett.le Agenzia/Compagnia, con effetto immediato e senza necessità di preavviso, ai sensi delle normative vigenti in materia.</w:t>
      </w:r>
    </w:p>
    <w:p/>
    <w:p>
      <w:r>
        <w:rPr>
          <w:b w:val="0"/>
          <w:sz w:val="20"/>
        </w:rPr>
        <w:t>Dichiaro di aver provveduto a regolarizzare tutte le pratiche e gli obblighi contrattuali pendenti, nonché di aver restituito tutto il materiale e la documentazione in mio possesso relativi all’attività di subagente.</w:t>
      </w:r>
    </w:p>
    <w:p/>
    <w:p>
      <w:r>
        <w:rPr>
          <w:b w:val="0"/>
          <w:sz w:val="20"/>
        </w:rPr>
        <w:t>Ringrazio per la collaborazione e l’opportunità concessami durante il periodo di collaborazione.</w:t>
      </w:r>
    </w:p>
    <w:p/>
    <w:p/>
    <w:p>
      <w:r>
        <w:rPr>
          <w:b/>
          <w:sz w:val="20"/>
        </w:rPr>
        <w:t>Consapevole delle responsabilità assunte ai sensi degli articoli 1341 e 1342 del Codice Civile, sottoscrivo la presente lettera di dimissioni.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del/la Subagente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https://dimissioni-facili.com/lettera-dimissioni-subagente-assicurativo/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subagente-assicurativ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