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 VOLONTARIE</w:t>
      </w:r>
    </w:p>
    <w:p/>
    <w:p/>
    <w:p>
      <w:r>
        <w:rPr>
          <w:b/>
          <w:sz w:val="20"/>
        </w:rPr>
        <w:t>Al Signore/Alla Signora</w:t>
      </w:r>
    </w:p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Indirizzo: __________________________________________</w:t>
      </w:r>
    </w:p>
    <w:p>
      <w:r>
        <w:rPr>
          <w:b w:val="0"/>
          <w:sz w:val="20"/>
        </w:rPr>
        <w:t>CAP: _______________  Città: ________________________</w:t>
      </w:r>
    </w:p>
    <w:p/>
    <w:p>
      <w:r>
        <w:rPr>
          <w:b/>
          <w:sz w:val="20"/>
        </w:rPr>
        <w:t>Oggetto: Dimissioni volontarie da rapporto di lavoro badante</w:t>
      </w:r>
    </w:p>
    <w:p/>
    <w:p/>
    <w:p>
      <w:r>
        <w:rPr>
          <w:b/>
          <w:sz w:val="20"/>
        </w:rPr>
        <w:t>Il/La sottoscritto/a:</w:t>
      </w:r>
    </w:p>
    <w:p>
      <w:r>
        <w:rPr>
          <w:b w:val="0"/>
          <w:sz w:val="20"/>
        </w:rPr>
        <w:t>Nome e Cognome: __________________________________________</w:t>
      </w:r>
    </w:p>
    <w:p>
      <w:r>
        <w:rPr>
          <w:b w:val="0"/>
          <w:sz w:val="20"/>
        </w:rPr>
        <w:t>Codice Fiscale: __________________________________________</w:t>
      </w:r>
    </w:p>
    <w:p>
      <w:r>
        <w:rPr>
          <w:b w:val="0"/>
          <w:sz w:val="20"/>
        </w:rPr>
        <w:t>Residenza: __________________________________________</w:t>
      </w:r>
    </w:p>
    <w:p/>
    <w:p>
      <w:r>
        <w:rPr>
          <w:b w:val="0"/>
          <w:sz w:val="20"/>
        </w:rPr>
        <w:t>con la presente comunica la propria volontà di rassegnare le dimissioni volontarie dal rapporto di lavoro domestico come badante presso il domicilio del/della datore/datrice di lavoro sopra indicato.</w:t>
      </w:r>
    </w:p>
    <w:p/>
    <w:p>
      <w:r>
        <w:rPr>
          <w:b w:val="0"/>
          <w:sz w:val="20"/>
        </w:rPr>
        <w:t>Dichiaro di essere a conoscenza e di rispettare i termini di preavviso previsti dal Contratto Collettivo Nazionale di Lavoro per il settore domestico, impegnandomi a garantire la continuità del servizio fino alla naturale scadenza del periodo di preavviso.</w:t>
      </w:r>
    </w:p>
    <w:p/>
    <w:p>
      <w:r>
        <w:rPr>
          <w:b w:val="0"/>
          <w:sz w:val="20"/>
        </w:rPr>
        <w:t>Ringrazio per la fiducia e per l'opportunità di collaborazione, augurando ogni bene per il futuro.</w:t>
      </w:r>
    </w:p>
    <w:p/>
    <w:p/>
    <w:p>
      <w:r>
        <w:rPr>
          <w:b w:val="0"/>
          <w:sz w:val="20"/>
        </w:rPr>
        <w:t>Distinti saluti,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Datore/Datrice di Lavoro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______________________________</w:t>
            </w:r>
          </w:p>
        </w:tc>
      </w:tr>
    </w:tbl>
    <w:p/>
    <w:p/>
    <w:p>
      <w:r>
        <w:rPr>
          <w:b w:val="0"/>
          <w:sz w:val="20"/>
        </w:rPr>
        <w:t>Luogo: _____________________________________</w:t>
      </w:r>
    </w:p>
    <w:p>
      <w:r>
        <w:rPr>
          <w:b w:val="0"/>
          <w:sz w:val="20"/>
        </w:rPr>
        <w:t>Data: 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https://dimissioni-facili.com/lettera-dimissioni-volontarie-badante/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missioni-volontarie-badante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