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VOLONTARIE</w:t>
      </w:r>
    </w:p>
    <w:p/>
    <w:p/>
    <w:p>
      <w:r>
        <w:rPr>
          <w:b/>
          <w:sz w:val="20"/>
        </w:rPr>
        <w:t>Spett.le Datore di Lavoro</w:t>
      </w:r>
    </w:p>
    <w:p>
      <w:r>
        <w:rPr>
          <w:b w:val="0"/>
          <w:sz w:val="20"/>
        </w:rPr>
        <w:t>Nome e Cognome: _______________________________________________</w:t>
      </w:r>
    </w:p>
    <w:p>
      <w:r>
        <w:rPr>
          <w:b w:val="0"/>
          <w:sz w:val="20"/>
        </w:rPr>
        <w:t>Indirizzo: ____________________________________________________</w:t>
      </w:r>
    </w:p>
    <w:p>
      <w:r>
        <w:rPr>
          <w:b w:val="0"/>
          <w:sz w:val="20"/>
        </w:rPr>
        <w:t>Città: ________________________________________________________</w:t>
      </w:r>
    </w:p>
    <w:p/>
    <w:p>
      <w:r>
        <w:rPr>
          <w:b/>
          <w:sz w:val="20"/>
        </w:rPr>
        <w:t>Il/la sottoscritto/a</w:t>
      </w:r>
    </w:p>
    <w:p>
      <w:r>
        <w:rPr>
          <w:b w:val="0"/>
          <w:sz w:val="20"/>
        </w:rPr>
        <w:t>Nome e Cognome: _______________________________________________</w:t>
      </w:r>
    </w:p>
    <w:p>
      <w:r>
        <w:rPr>
          <w:b w:val="0"/>
          <w:sz w:val="20"/>
        </w:rPr>
        <w:t>Codice Fiscale: _______________________________________________</w:t>
      </w:r>
    </w:p>
    <w:p>
      <w:r>
        <w:rPr>
          <w:b w:val="0"/>
          <w:sz w:val="20"/>
        </w:rPr>
        <w:t>Residenza: ____________________________________________________</w:t>
      </w:r>
    </w:p>
    <w:p/>
    <w:p>
      <w:r>
        <w:rPr>
          <w:b/>
          <w:sz w:val="20"/>
        </w:rPr>
        <w:t>Oggetto: Dimissioni volontarie dal rapporto di lavoro domestico</w:t>
      </w:r>
    </w:p>
    <w:p/>
    <w:p>
      <w:r>
        <w:rPr>
          <w:b w:val="0"/>
          <w:sz w:val="20"/>
        </w:rPr>
        <w:t>Con la presente, il/la sottoscritto/a comunica la volontà di recedere dal rapporto di lavoro domestico in essere con codesta famiglia, con mansioni di collaboratore/trice familiare (colf/badante), con effetto immediato/nella data che sarà comunicata di comune accordo. Tale decisione è assunta in piena autonomia e consapevolezza, senza alcuna costrizione o pressione.</w:t>
      </w:r>
    </w:p>
    <w:p/>
    <w:p>
      <w:r>
        <w:rPr>
          <w:b w:val="0"/>
          <w:sz w:val="20"/>
        </w:rPr>
        <w:t>Il/La sottoscritto/a dichiara altresì di aver ricevuto tutte le spettanze economiche relative al rapporto di lavoro fino alla data di cessazione e di rinunciare a qualsiasi pretesa o reclamo futuro in merito.</w:t>
      </w:r>
    </w:p>
    <w:p/>
    <w:p>
      <w:r>
        <w:rPr>
          <w:b w:val="0"/>
          <w:sz w:val="20"/>
        </w:rPr>
        <w:t>Ringrazio per l’opportunità di collaborazione e auguro il meglio per il futuro.</w:t>
      </w:r>
    </w:p>
    <w:p/>
    <w:p/>
    <w:p>
      <w:r>
        <w:rPr>
          <w:b w:val="0"/>
          <w:sz w:val="20"/>
        </w:rPr>
        <w:t>Luogo : ________________________________________</w:t>
      </w:r>
    </w:p>
    <w:p>
      <w:r>
        <w:rPr>
          <w:b w:val="0"/>
          <w:sz w:val="20"/>
        </w:rPr>
        <w:t>Data : _________________________________________</w:t>
      </w:r>
    </w:p>
    <w:p/>
    <w:p/>
    <w:p>
      <w:r>
        <w:rPr>
          <w:b/>
          <w:sz w:val="20"/>
        </w:rPr>
        <w:t>Firma del/la collaboratore/trice:</w:t>
      </w:r>
    </w:p>
    <w:p>
      <w:r>
        <w:rPr>
          <w:b w:val="0"/>
          <w:sz w:val="20"/>
        </w:rPr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Collaboratore/trice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https://dimissioni-facili.com/lettera-dimissioni-volontarie-colf/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volontarie-colf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