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Spett.le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Oggetto: Lettera di dimissioni con conservazione del posto</w:t>
      </w:r>
    </w:p>
    <w:p/>
    <w:p/>
    <w:p>
      <w:r>
        <w:rPr>
          <w:b w:val="0"/>
          <w:sz w:val="20"/>
        </w:rPr>
        <w:t>Il/La sottoscritto/a, ________________________________________________, nato/a a ___________________, residente in _____________________________________________, in qualità di dipendente presso codesta spettabile azienda,</w:t>
      </w:r>
    </w:p>
    <w:p>
      <w:r>
        <w:rPr>
          <w:b w:val="0"/>
          <w:sz w:val="20"/>
        </w:rPr>
        <w:t>con la presente rassegna le proprie dimissioni dal rapporto di lavoro a tempo indeterminato.</w:t>
      </w:r>
    </w:p>
    <w:p/>
    <w:p>
      <w:r>
        <w:rPr>
          <w:b w:val="0"/>
          <w:sz w:val="20"/>
        </w:rPr>
        <w:t>Ai sensi dell’art. 4, comma 6, del D.Lgs. n. 151/2001 e successive modificazioni, e in conformità alla normativa vigente in materia di tutela della maternità/paternità,</w:t>
      </w:r>
    </w:p>
    <w:p>
      <w:r>
        <w:rPr>
          <w:b w:val="0"/>
          <w:sz w:val="20"/>
        </w:rPr>
        <w:t>chiede la conservazione del posto di lavoro durante il periodo di astensione obbligatoria e facoltativa, a decorrere dalla data di inizio del suddetto periodo fino al termine previsto dalla legge.</w:t>
      </w:r>
    </w:p>
    <w:p/>
    <w:p>
      <w:r>
        <w:rPr>
          <w:b w:val="0"/>
          <w:sz w:val="20"/>
        </w:rPr>
        <w:t>Il/La sottoscritto/a dichiara di essere a conoscenza che, in caso di revoca del diritto alla conservazione del posto, le dimissioni avranno effetto immediato.</w:t>
      </w:r>
    </w:p>
    <w:p/>
    <w:p>
      <w:r>
        <w:rPr>
          <w:b w:val="0"/>
          <w:sz w:val="20"/>
        </w:rPr>
        <w:t>Si precisa altresì che la presente comunicazione è resa in conformità alle disposizioni di legge e contrattuali vigenti, con l’intento di garantire il rispetto dei diritti e degli obblighi reciproci.</w:t>
      </w:r>
    </w:p>
    <w:p/>
    <w:p/>
    <w:p>
      <w:r>
        <w:rPr>
          <w:b w:val="0"/>
          <w:sz w:val="20"/>
        </w:rPr>
        <w:t>Distinti saluti,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</w:t>
            </w:r>
          </w:p>
        </w:tc>
      </w:tr>
    </w:tbl>
    <w:p/>
    <w:p/>
    <w:p>
      <w:r>
        <w:rPr>
          <w:b/>
          <w:sz w:val="22"/>
        </w:rPr>
        <w:t>Informativa sulla privacy</w:t>
      </w:r>
    </w:p>
    <w:p>
      <w:r>
        <w:rPr>
          <w:b w:val="0"/>
          <w:sz w:val="20"/>
        </w:rPr>
        <w:t>Ai sensi del Regolamento UE 2016/679 (GDPR), i dati personali forniti con la presente lettera saranno trattati esclusivamente per le finalità relative alla gestione del rapporto di lavoro e delle dimissioni.</w:t>
      </w:r>
    </w:p>
    <w:p>
      <w:r>
        <w:rPr>
          <w:b w:val="0"/>
          <w:sz w:val="20"/>
        </w:rPr>
        <w:t>Il trattamento sarà effettuato con modalità manuali, informatiche e telematiche, garantendo la sicurezza e la riservatezza dei dati.</w:t>
      </w:r>
    </w:p>
    <w:p>
      <w:r>
        <w:rPr>
          <w:b w:val="0"/>
          <w:sz w:val="20"/>
        </w:rPr>
        <w:t>Il titolare del trattamento è l’azienda presso cui si presta attività lavorativa.</w:t>
      </w:r>
    </w:p>
    <w:p>
      <w:r>
        <w:rPr>
          <w:b w:val="0"/>
          <w:sz w:val="20"/>
        </w:rPr>
        <w:t>L’interessato gode dei diritti previsti dagli articoli 15 e seguenti del GDPR, tra cui accesso, rettifica, cancellazione, limitazione e opposizione al trattamento dei dati personali.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https://dimissioni-facili.com/modello-lettera-dimissioni-con-conservazione-del-posto/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modello-lettera-dimissioni-con-conservazione-del-posto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