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MODULO DI DIMISSIONI PER APPRENDISTATO</w:t>
      </w:r>
    </w:p>
    <w:p/>
    <w:p/>
    <w:p>
      <w:r>
        <w:rPr>
          <w:b/>
          <w:sz w:val="20"/>
        </w:rPr>
        <w:t>DATI DEL DATORE DI LAVORO</w:t>
      </w:r>
    </w:p>
    <w:p>
      <w:r>
        <w:rPr>
          <w:b w:val="0"/>
          <w:sz w:val="20"/>
        </w:rPr>
        <w:t>Ragione Sociale: ________________________________________________________</w:t>
      </w:r>
    </w:p>
    <w:p>
      <w:r>
        <w:rPr>
          <w:b w:val="0"/>
          <w:sz w:val="20"/>
        </w:rPr>
        <w:t>Sede Legale: ____________________________________________________________</w:t>
      </w:r>
    </w:p>
    <w:p>
      <w:r>
        <w:rPr>
          <w:b w:val="0"/>
          <w:sz w:val="20"/>
        </w:rPr>
        <w:t>Partita IVA / Codice Fiscale: ____________________________________________</w:t>
      </w:r>
    </w:p>
    <w:p/>
    <w:p>
      <w:r>
        <w:rPr>
          <w:b/>
          <w:sz w:val="20"/>
        </w:rPr>
        <w:t>DATI DELL'APPRENDISTA</w:t>
      </w:r>
    </w:p>
    <w:p>
      <w:r>
        <w:rPr>
          <w:b w:val="0"/>
          <w:sz w:val="20"/>
        </w:rPr>
        <w:t>Nome e Cognome: ________________________________________________________</w:t>
      </w:r>
    </w:p>
    <w:p>
      <w:r>
        <w:rPr>
          <w:b w:val="0"/>
          <w:sz w:val="20"/>
        </w:rPr>
        <w:t>Codice Fiscale: _________________________________________________________</w:t>
      </w:r>
    </w:p>
    <w:p>
      <w:r>
        <w:rPr>
          <w:b w:val="0"/>
          <w:sz w:val="20"/>
        </w:rPr>
        <w:t>Indirizzo di Residenza: _________________________________________________</w:t>
      </w:r>
    </w:p>
    <w:p>
      <w:r>
        <w:rPr>
          <w:b w:val="0"/>
          <w:sz w:val="20"/>
        </w:rPr>
        <w:t>Comune di Residenza: ____________________________________________________</w:t>
      </w:r>
    </w:p>
    <w:p>
      <w:r>
        <w:rPr>
          <w:b w:val="0"/>
          <w:sz w:val="20"/>
        </w:rPr>
        <w:t>Numero di telefono: _____________________________________________________</w:t>
      </w:r>
    </w:p>
    <w:p/>
    <w:p>
      <w:r>
        <w:rPr>
          <w:b/>
          <w:sz w:val="20"/>
        </w:rPr>
        <w:t>DICHIARAZIONE DI DIMISSIONI</w:t>
      </w:r>
    </w:p>
    <w:p>
      <w:r>
        <w:rPr>
          <w:b w:val="0"/>
          <w:sz w:val="20"/>
        </w:rPr>
        <w:t>Il sottoscritto/a, in qualità di Apprendista, con riferimento al rapporto di lavoro apprendistato instaurato con il datore di lavoro sopra indicato, comunica la propria volontà irrevocabile di dimettersi dal rapporto di lavoro in conformità alle disposizioni di legge vigenti e al contratto collettivo nazionale di lavoro applicato.</w:t>
      </w:r>
    </w:p>
    <w:p/>
    <w:p>
      <w:r>
        <w:rPr>
          <w:b w:val="0"/>
          <w:sz w:val="20"/>
        </w:rPr>
        <w:t>Il/la sottoscritto/a dichiara di essere a conoscenza degli obblighi e delle eventuali penalità previste in caso di risoluzione anticipata del contratto di apprendistato, nonché delle conseguenze giuridiche connesse alla presente comunicazione.</w:t>
      </w:r>
    </w:p>
    <w:p/>
    <w:p>
      <w:r>
        <w:rPr>
          <w:b w:val="0"/>
          <w:sz w:val="20"/>
        </w:rPr>
        <w:t>Si precisa che la presente comunicazione è resa volontariamente, senza costrizione alcuna, e con piena consapevolezza delle implicazioni giuridiche.</w:t>
      </w:r>
    </w:p>
    <w:p/>
    <w:p/>
    <w:p>
      <w:r>
        <w:rPr>
          <w:b w:val="0"/>
          <w:sz w:val="20"/>
        </w:rPr>
        <w:t>Luogo: _________________________________________________________________</w:t>
      </w:r>
    </w:p>
    <w:p>
      <w:r>
        <w:rPr>
          <w:b w:val="0"/>
          <w:sz w:val="20"/>
        </w:rPr>
        <w:t>Data: ___________________________________________________________________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APPRENDISTA</w:t>
            </w:r>
          </w:p>
        </w:tc>
        <w:tc>
          <w:tcPr>
            <w:tcW w:type="dxa" w:w="4986"/>
            <w:tcBorders>
              <w:top w:val="nil"/>
              <w:left w:val="nil"/>
              <w:bottom w:val="nil"/>
              <w:right w:val="nil"/>
              <w:insideH w:val="nil"/>
              <w:insideV w:val="nil"/>
            </w:tcBorders>
          </w:tcPr>
          <w:p>
            <w:pPr>
              <w:jc w:val="center"/>
            </w:pPr>
            <w:r>
              <w:t>DATORE DI LAVORO</w:t>
            </w:r>
          </w:p>
        </w:tc>
      </w:tr>
      <w:tr>
        <w:tc>
          <w:tcPr>
            <w:tcW w:type="dxa" w:w="4986"/>
            <w:tcBorders>
              <w:top w:val="nil"/>
              <w:left w:val="nil"/>
              <w:bottom w:val="nil"/>
              <w:right w:val="nil"/>
              <w:insideH w:val="nil"/>
              <w:insideV w:val="nil"/>
            </w:tcBorders>
          </w:tcPr>
          <w:p>
            <w:pPr>
              <w:jc w:val="center"/>
            </w:pPr>
            <w:r>
              <w:br/>
              <w:br/>
              <w:t>Firma: ___________________________</w:t>
            </w:r>
          </w:p>
        </w:tc>
        <w:tc>
          <w:tcPr>
            <w:tcW w:type="dxa" w:w="4986"/>
            <w:tcBorders>
              <w:top w:val="nil"/>
              <w:left w:val="nil"/>
              <w:bottom w:val="nil"/>
              <w:right w:val="nil"/>
              <w:insideH w:val="nil"/>
              <w:insideV w:val="nil"/>
            </w:tcBorders>
          </w:tcPr>
          <w:p>
            <w:pPr>
              <w:jc w:val="center"/>
            </w:pPr>
            <w:r>
              <w:br/>
              <w:br/>
              <w:t>Firma: ___________________________</w:t>
            </w:r>
          </w:p>
        </w:tc>
      </w:tr>
      <w:tr>
        <w:tc>
          <w:tcPr>
            <w:tcW w:type="dxa" w:w="4986"/>
            <w:tcBorders>
              <w:top w:val="nil"/>
              <w:left w:val="nil"/>
              <w:bottom w:val="nil"/>
              <w:right w:val="nil"/>
              <w:insideH w:val="nil"/>
              <w:insideV w:val="nil"/>
            </w:tcBorders>
          </w:tcPr>
          <w:p>
            <w:pPr>
              <w:jc w:val="center"/>
            </w:pPr>
            <w:r>
              <w:t>Nome: ______________________________</w:t>
            </w:r>
          </w:p>
        </w:tc>
        <w:tc>
          <w:tcPr>
            <w:tcW w:type="dxa" w:w="4986"/>
            <w:tcBorders>
              <w:top w:val="nil"/>
              <w:left w:val="nil"/>
              <w:bottom w:val="nil"/>
              <w:right w:val="nil"/>
              <w:insideH w:val="nil"/>
              <w:insideV w:val="nil"/>
            </w:tcBorders>
          </w:tcPr>
          <w:p>
            <w:pPr>
              <w:jc w:val="center"/>
            </w:pPr>
            <w:r>
              <w:t>Nome: ______________________________</w:t>
            </w:r>
          </w:p>
        </w:tc>
      </w:tr>
    </w:tbl>
    <w:p/>
    <w:p/>
    <w:p>
      <w:r>
        <w:rPr>
          <w:b/>
          <w:sz w:val="20"/>
        </w:rPr>
        <w:t>NOTE INFORMATIVE:</w:t>
      </w:r>
    </w:p>
    <w:p>
      <w:r>
        <w:rPr>
          <w:b w:val="0"/>
          <w:sz w:val="20"/>
        </w:rPr>
        <w:t>1. La presente dichiarazione di dimissioni è conforme alle normative vigenti in materia di apprendistato e al Codice Civile italiano.</w:t>
      </w:r>
    </w:p>
    <w:p>
      <w:r>
        <w:rPr>
          <w:b w:val="0"/>
          <w:sz w:val="20"/>
        </w:rPr>
        <w:t>2. Si consiglia di conservare copia del presente modulo per eventuali future necessità.</w:t>
      </w:r>
    </w:p>
    <w:p>
      <w:r>
        <w:rPr>
          <w:b w:val="0"/>
          <w:sz w:val="20"/>
        </w:rPr>
        <w:t>3. In caso di dubbi o necessità di assistenza, è opportuno rivolgersi a un consulente del lavoro o a un rappresentante sindacale.</w:t>
      </w:r>
    </w:p>
    <w:p>
      <w:r>
        <w:br w:type="page"/>
      </w:r>
    </w:p>
    <w:p>
      <w:pPr>
        <w:jc w:val="center"/>
      </w:pPr>
      <w:r>
        <w:rPr>
          <w:color w:val="555555"/>
          <w:sz w:val="24"/>
        </w:rPr>
        <w:t>Fonte originale di questo documento:</w:t>
      </w:r>
    </w:p>
    <w:p>
      <w:pPr>
        <w:jc w:val="center"/>
      </w:pPr>
      <w:hyperlink r:id="rId9">
        <w:r>
          <w:rPr>
            <w:color w:val="0000FF"/>
            <w:u w:val="single"/>
          </w:rPr>
          <w:t>https://dimissioni-facili.com/modulo-dimissioni-apprendistato/</w:t>
        </w:r>
      </w:hyperlink>
    </w:p>
    <w:p>
      <w:pPr>
        <w:jc w:val="center"/>
      </w:pPr>
      <w:r>
        <w:rPr>
          <w:color w:val="555555"/>
          <w:sz w:val="26"/>
        </w:rPr>
        <w:t>Questo modello ti è stato utile?</w:t>
      </w:r>
    </w:p>
    <w:p>
      <w:pPr>
        <w:jc w:val="center"/>
      </w:pPr>
      <w:r>
        <w:rPr>
          <w:color w:val="555555"/>
          <w:sz w:val="26"/>
        </w:rPr>
        <w:t>Trova altri modelli aggiornati su:</w:t>
      </w:r>
    </w:p>
    <w:p>
      <w:pPr>
        <w:jc w:val="center"/>
      </w:pPr>
      <w:hyperlink r:id="rId10">
        <w:r>
          <w:rPr>
            <w:color w:val="0000FF"/>
            <w:u w:val="single"/>
          </w:rPr>
          <w:t>https://dimissioni-facili.com</w:t>
        </w:r>
      </w:hyperlink>
    </w:p>
    <w:p>
      <w:pPr>
        <w:jc w:val="center"/>
      </w:pPr>
      <w:r>
        <w:rPr>
          <w:color w:val="808080"/>
          <w:sz w:val="20"/>
        </w:rPr>
        <w:t>Questo modello è destinato esclusivamente a un uso personale e non commerciale.</w:t>
        <w:br/>
        <w:t>Qualsiasi diffusione o pubblicazione deve citare obbligatoriamente la fonte. © dimissioni-facili.com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imissioni-facili.com/modulo-dimissioni-apprendistato/" TargetMode="External"/><Relationship Id="rId10" Type="http://schemas.openxmlformats.org/officeDocument/2006/relationships/hyperlink" Target="https://dimissioni-facil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