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DIMISSIONI VOLONTARIE</w:t>
        <w:br/>
        <w:t>DA STRUTTURA RESIDENZIALE PER ANZIANI</w:t>
      </w:r>
    </w:p>
    <w:p/>
    <w:p/>
    <w:p>
      <w:r>
        <w:rPr>
          <w:b w:val="0"/>
          <w:sz w:val="20"/>
        </w:rPr>
        <w:t>Il sottoscritto/a, di seguito denominato/a Ospite,</w:t>
      </w:r>
    </w:p>
    <w:p>
      <w:r>
        <w:rPr>
          <w:b w:val="0"/>
          <w:sz w:val="20"/>
        </w:rPr>
        <w:t>dichiara con la presente la volontà di recedere dal rapporto di accoglienza presso la struttura residenziale per anziani di seguito indicata,</w:t>
      </w:r>
    </w:p>
    <w:p>
      <w:r>
        <w:rPr>
          <w:b/>
          <w:sz w:val="20"/>
        </w:rPr>
        <w:t>ai sensi e per gli effetti dell'art. 5 del Decreto Legislativo 6 marzo 2017, n. 24 e successive modifiche ed integrazioni, nonché delle normative regionali vigenti.</w:t>
      </w:r>
    </w:p>
    <w:p/>
    <w:p>
      <w:r>
        <w:rPr>
          <w:b/>
          <w:sz w:val="20"/>
        </w:rPr>
        <w:t>Dati dell'Ospite: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Data di nascita : 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Residenza attuale : ____________________________________________________</w:t>
      </w:r>
    </w:p>
    <w:p/>
    <w:p>
      <w:r>
        <w:rPr>
          <w:b/>
          <w:sz w:val="20"/>
        </w:rPr>
        <w:t>Dati della Struttura:</w:t>
      </w:r>
    </w:p>
    <w:p>
      <w:r>
        <w:rPr>
          <w:b w:val="0"/>
          <w:sz w:val="20"/>
        </w:rPr>
        <w:t>Denominazione : 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</w:t>
      </w:r>
    </w:p>
    <w:p>
      <w:r>
        <w:rPr>
          <w:b w:val="0"/>
          <w:sz w:val="20"/>
        </w:rPr>
        <w:t>Codice struttura (se applicabile) : _____________________________________</w:t>
      </w:r>
    </w:p>
    <w:p/>
    <w:p>
      <w:r>
        <w:rPr>
          <w:b w:val="0"/>
          <w:sz w:val="20"/>
        </w:rPr>
        <w:t>Il sottoscritto/a dichiara di voler interrompere volontariamente il rapporto di accoglienza presso la struttura sopra indicata,</w:t>
      </w:r>
    </w:p>
    <w:p>
      <w:r>
        <w:rPr>
          <w:b/>
          <w:sz w:val="20"/>
        </w:rPr>
        <w:t>con effetto immediato e senza necessità di preavviso, salvo diverso accordo scritto tra le parti.</w:t>
      </w:r>
    </w:p>
    <w:p/>
    <w:p>
      <w:r>
        <w:rPr>
          <w:b w:val="0"/>
          <w:sz w:val="20"/>
        </w:rPr>
        <w:t>Dichiara inoltre di essere stato/a informato/a in maniera chiara e completa sulle conseguenze della dimissione volontaria,</w:t>
      </w:r>
    </w:p>
    <w:p>
      <w:r>
        <w:rPr>
          <w:b/>
          <w:sz w:val="20"/>
        </w:rPr>
        <w:t>in particolare riguardo a eventuali servizi forniti, obblighi contrattuali, e responsabilità residue.</w:t>
      </w:r>
    </w:p>
    <w:p/>
    <w:p>
      <w:r>
        <w:rPr>
          <w:b/>
          <w:sz w:val="20"/>
        </w:rPr>
        <w:t>Motivazione della dimissione (facoltativo)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Con la presente, il sottoscritto/a si impegna a riconsegnare le chiavi e ogni altro bene materiale di proprietà della struttura entro e non oltre la data di dimissione.</w:t>
      </w:r>
    </w:p>
    <w:p>
      <w:r>
        <w:rPr>
          <w:b/>
          <w:sz w:val="20"/>
        </w:rPr>
        <w:t>Dichiara inoltre di aver ricevuto tutte le informazioni necessarie relative alle modalità di uscita e alle eventuali pratiche amministrative da completare.</w:t>
      </w:r>
    </w:p>
    <w:p/>
    <w:p>
      <w:r>
        <w:rPr>
          <w:b/>
          <w:sz w:val="20"/>
        </w:rPr>
        <w:t>Il sottoscritto/a solleva la struttura da ogni responsabilità riguardo a eventuali danni o conseguenze derivanti dalla propria decisione di dimissione volontaria.</w:t>
      </w:r>
    </w:p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dell'Ospite : _____________________________________________________</w:t>
      </w:r>
    </w:p>
    <w:p/>
    <w:p/>
    <w:p>
      <w:r>
        <w:rPr>
          <w:b/>
          <w:sz w:val="20"/>
        </w:rPr>
        <w:t>In caso di incapace di intendere e di volere, firma del rappresentante legale o familiare: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Firma : ________________________________________________________________</w:t>
      </w:r>
    </w:p>
    <w:p/>
    <w:p/>
    <w:p>
      <w:r>
        <w:rPr>
          <w:b/>
          <w:sz w:val="20"/>
        </w:rPr>
        <w:t>Per presa visione e accettazione della struttura:</w:t>
      </w:r>
    </w:p>
    <w:p>
      <w:r>
        <w:rPr>
          <w:b w:val="0"/>
          <w:sz w:val="20"/>
        </w:rPr>
        <w:t>Nome e Cognome del responsabile : _____________________________________</w:t>
      </w:r>
    </w:p>
    <w:p>
      <w:r>
        <w:rPr>
          <w:b w:val="0"/>
          <w:sz w:val="20"/>
        </w:rPr>
        <w:t>Firma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OSPITE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DELLA STRUTTURA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https://dimissioni-facili.com/modulo-dimissioni-casa-di-riposo/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modulo-dimissioni-casa-di-riposo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